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c239" w14:textId="c96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назначении Директора пилотной фазы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назначении Директора пилотной фазы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назначении Директора пилотной фазы Центральноазиатского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регионального информационного координационного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 с незаконным оборотом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Директором пилотной фазы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Сарсекова Бексултана Сарсековича.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