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969eb" w14:textId="bd969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Некоторые вопросы Министерства охраны окружающей среды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марта 2008 года N 236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Переименовать государственные учреждения - территориальные органы Комитета экологического регулирования и контроля Министерства охраны окружающей среды Республики Казахстан согласно приложению к настоящему постановлению.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8 декабря 2007 года N 1201 "Вопросы Министерства охраны окружающей среды Республики Казахстан" следующие изменения: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перечне </w:t>
      </w:r>
      <w:r>
        <w:rPr>
          <w:rFonts w:ascii="Times New Roman"/>
          <w:b w:val="false"/>
          <w:i w:val="false"/>
          <w:color w:val="000000"/>
          <w:sz w:val="28"/>
        </w:rPr>
        <w:t>
 государственных учреждений - территориальных органов Комитета экологического регулирования и контроля Министерства охраны окружающей среды Республики Казахстан, утвержденном указанным постановлением: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слова "Балхаш-Алакольское управление экологии" заменить словами "Балхаш-Алакольский департамент экологии";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 слова "Жайык-Каспийское управление экологии" заменить словами "Жайык-Каспийский департамент экологии";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 слова "Иртышское управление экологии" заменить словами "Иртышский департамент экологии";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 слова "Шу-Таласское управление экологии" заменить словами "Шу-Таласский департамент экологии";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5 слова "Нура-Сарысуйское управление экологии" заменить словами "Нура-Сарысуйский департамент экологии";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6 слова "Тобыл-Торгайское управление экологии" заменить словами "Тобыл-Торгайский департамент экологии";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7 слова "Арало-Сырдарьинское управление экологии" заменить словами "Арало-Сырдарьинский департамент экологии";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8 слова "Есильское управление экологии" заменить словами "Есильский департамент экологии".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охраны окружающей среды Республики Казахстан принять меры, вытекающие из настоящего постановления.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подписания.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марта 2008 года N 236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переименовываемых государственных учреждений - территориальных органов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Комитета природоохранного контроля Министерства охраны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окружающей среды 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Балхаш-Алакольское управление экологии Комитета экологического pегулирования и контроля Министерства охраны окружающей среды Республики Казахстан в Балхаш-Алакольский департамент экологии Комитета экологического регулирования и контроля Министерства охраны окружающей среды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Жайык-Каспийское управление экологии Комитета экологического регулирования и контроля Министерства охраны окружающей среды Республики Казахстан в Жайык-Каспийский департамент экологии Комитета экологического регулирования и контроля Министерства охраны окружающей среды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Иртышское управление экологии Комитета экологического регулирования и контроля Министерства охраны окружающей среды Республики Казахстан в Иртышский департамент экологии Комитета экологического регулирования и контроля Министерства охраны окружающей среды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Шу-Таласское управление экологии Комитета экологического реагирования и контроля Министерства охраны окружающей среды Республики Казахстан в Шу-Таласский департамент экологии Комитета экологического регулирования и контроля Министерства охраны окружающей среды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Нура-Сарысуйское управление экологии Комитета экологического регулирования и контроля Министерства охраны окружающей среды Республики Казахстан в Нура-Сарысуйский департамент экологии Комитета экологического регулирования и контроля Министерства охраны окружающей среды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Тобыл-Торгайское управление экологии Комитета экологического регулирования и контроля Министерства охраны окружающей среды Республики Казахстан в Тобыл-Торгайский департамент экологии Комитета экологического регулирования и контроля Министерства охраны окружающей среды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Арало-Сырдарьинское управление экологии Комитета экологического регулирования и контроля Министерства охраны окружающей среды Республики Казахстан в Арало-Сырдарьинский департамент экологии Комитета экологического регулирования и контроля Министерства охраны окружающей среды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Есильское управление экологии Комитета экологического регулирования и контроля Министерства охраны окружающей среды Республики Казахстан в Есильский департамент экологии Комитета экологического регулирования и контроля Министерства охраны окружающей среды Республики Казахстан.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