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f3a1" w14:textId="459f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наилучших доступных технологий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2008 года N 245.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наилучших доступных технологий.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2008 года N 245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наилучших доступных технологий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1. Очистка сточных вод по отраслям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793"/>
        <w:gridCol w:w="2473"/>
        <w:gridCol w:w="2733"/>
        <w:gridCol w:w="2753"/>
        <w:gridCol w:w="285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Отрасль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Наилучшая доступная технология *)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этап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этап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Третий этап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Орошаемое земледелие </w:t>
            </w:r>
          </w:p>
        </w:tc>
      </w:tr>
      <w:tr>
        <w:trPr>
          <w:trHeight w:val="18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(КДВ)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КДВ в прудах,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стоков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орошения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прудах,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аэрирование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флокулянтов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зернистых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биоплато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высшей 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доочистка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электродиализа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обратного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осмоса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коммунальных сточных вод </w:t>
            </w:r>
          </w:p>
        </w:tc>
      </w:tr>
      <w:tr>
        <w:trPr>
          <w:trHeight w:val="18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аэротенках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нитрификацией-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денитрифика-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азотсодержащих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зернистых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биопрудах;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отдувка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градирнях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десорбции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фильтрова-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ионообменных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колоннах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клиноптило-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адсорбция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угольных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</w:t>
            </w:r>
          </w:p>
        </w:tc>
      </w:tr>
      <w:tr>
        <w:trPr>
          <w:trHeight w:val="22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куб.м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Ассенизация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сброс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неочищенных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накопители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очистки.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накопители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высшей 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растительностью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Легкая промышленность </w:t>
            </w:r>
          </w:p>
        </w:tc>
      </w:tr>
      <w:tr>
        <w:trPr>
          <w:trHeight w:val="16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полимерными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флокулянтами,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флотация,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зернистой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загрузкой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зернистой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загрузкой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полимерными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флокулянтами,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загрузкой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сорбционных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Усреднение,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реагентная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осветление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аэротенках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высшей 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растительностью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Пищевая промышленность </w:t>
            </w:r>
          </w:p>
        </w:tc>
      </w:tr>
      <w:tr>
        <w:trPr>
          <w:trHeight w:val="16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свеклосахар-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винзаводов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2-ступенчатых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аэротенках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аэротенках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аэрацией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же, что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 этапе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высшей 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растительностью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прохлади-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Усреднение,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нейтрализация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кислотности/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щелочности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аэротенках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высшей 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растительностью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песколовки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куб. м/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сутки), жиро-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ловки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стоках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мг/л),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осветлители,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Физикохими-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электрокоагу-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аэротенках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биотенки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загрузкой,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биофильтры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высшей 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растительностью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внутрицеховая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(дворовая):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навозоулови-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песколовки,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жироловки,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осветлители,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фильтры, мик-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рофильтрация,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электрофлото-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пенная сепара-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аэротенки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пропеллерной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пневмомеха-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гидроциклоны,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высшей 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растительностью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песколовки,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осветлители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аэрацией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м. куб/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что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втором этапе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сернокислым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флотация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жироловушек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(две ступени)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биотенки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загрузкой,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биофильтры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высшей 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растительностью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Нефтепереработка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песколовках,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нефтеловушках,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флотаторах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(сульфат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двухступенча-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 биологи-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аэротенках,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насыпных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биопрудах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активных углях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многоярусных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нефтеловушках,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песколовкой,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флотаторах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(ВПК-101,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двухступенча-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 биохими-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песчаных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биосорбции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активного угля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способа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Обессолива-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испарения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дистилляционных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Обессолива-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воды 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осмоса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МПа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нефтеловушки,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ассенизация,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же, что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 этапе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же, что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 этапе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угля </w:t>
            </w:r>
          </w:p>
        </w:tc>
      </w:tr>
      <w:tr>
        <w:trPr>
          <w:trHeight w:val="18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умеренной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щелочными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(известью,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известняком)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(рН)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7,5-8,5,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обеззаражива-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хлором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хлорной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известью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удаления СО2,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нейтрализация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реагентом,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песчаных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хлорирование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 стадийная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нейтрализация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секционном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реакции стоков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(рН) на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8,5-9,0,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флокулянта,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песчаных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хлорирование </w:t>
            </w:r>
          </w:p>
        </w:tc>
      </w:tr>
      <w:tr>
        <w:trPr>
          <w:trHeight w:val="6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солоноватые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(минерализо-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шахтные воды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(вертикальных,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секцион-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полочных)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обеззаражи-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хлором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хлорной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известью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Реагентам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флокулянтов,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песчаных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обеззаражива-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хлором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хлорной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известью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шахтных вод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удаления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соле-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состава: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отстаивание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отстойниках,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дистилляционных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испарительных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установках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вакуумом;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очистка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удаление 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умягчение,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электродиализ-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установках;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фильтрование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песчаных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удаление солей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жесткости,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фильтрование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песчаных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ионообменное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обессоливание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с 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катионитовые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анионитовые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фильтры </w:t>
            </w:r>
          </w:p>
        </w:tc>
      </w:tr>
      <w:tr>
        <w:trPr>
          <w:trHeight w:val="6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Гальва-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сточные воды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реагентный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очистки: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усреднение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(СВ) в общем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(кислотных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щелочных),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реагентом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перемешивании,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очистки: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усреднение СВ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общем потоке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(кислотных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щелочных),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коррекция 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5-6,5),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тродиализа;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гальвано-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очистка: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усреднение СВ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общем потоке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(кислотных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щелочных),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коррекция рН,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гальванообра-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в поле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гальванопары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железо-кокс,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гальванообра-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в поле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гальванопары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электродиализа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электрохи-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мическая 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стадийная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усреднение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СВ,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электролизера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электрохи-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повышением 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8-10,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электрофлота-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торе, удаление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биохими-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разделение СВ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потокам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щие, никель-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усреднение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аэротенках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тродиализа;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усреднение,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катионообмен-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анионообмен-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фильтрах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электрохи-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СВ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потокам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очищенной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промывочную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(гиперфильтра-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гиперфильтрации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и 2-й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ступени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Цветная металлургия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цинка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Известкование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(песколовка,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усреднитель,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нейтрализа-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(горизонталь-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отстой-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ник), обезза-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хлорирования)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хвостохранилище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обогатитель-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фабрик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(усреднитель,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гипохлорита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(усреднитель,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вакуум-отгонки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цианидов)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буферном пруду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составу и 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Известкование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(песколовка,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усреднитель,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нейтрализа-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(горизонталь-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охлаж-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градирнях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ионообменная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обработка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обеззаражива-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хлором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реагентная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гиперфильтра-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обезза-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хлором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хвостохранили-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ще, реагентная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осадков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обогатитель-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фабрик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жидким хлором,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хвостохранилище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нефильтрую-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дном,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оборотных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(сорбцион-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очистка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ионообменная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обработка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медеплавиль-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заводов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отстойниках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взвеси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гидроциклонах,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реагентная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флотация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сернокислого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ионообменная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меди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Нейтрализация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гравийно-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Электрокоагу-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ляция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подщела-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гравийно-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реагентная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электродиализ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элюатов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Нейтрализация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прудах-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отстойниках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пиролюзитным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осадков,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нейтрализация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в прудах-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отстойниках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же, что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этапе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Двухступенча-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отстойниках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адсорбция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(фильтр-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адсорбер)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же, что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этапе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обогатитель-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фабрик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отстаивание.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оборот-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ионообменной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установке.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глинозема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шламонакопи-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противофильт-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экраном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Реагентная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(узел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нейтрализатор,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узел приго-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(горизонталь-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отстойник)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стабилиза-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стабилизации)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что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этапе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алюминия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отстойниках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скоростных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масел, 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криолита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Реагентная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(узел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узел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отстойниках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электродиализ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обогатитель-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фабрик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хвоcтохрани-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(узел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(горизонталь-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отстойник)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</w:t>
            </w:r>
          </w:p>
        </w:tc>
      </w:tr>
      <w:tr>
        <w:trPr>
          <w:trHeight w:val="24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Нейтрализация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(усреднитель,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узел приго-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отстойниках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коагулянтами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флокулянтами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(узел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сернокислого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алюминия, узел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лиакриламина,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(горизонталь-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отстой-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обессоливание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ионообменной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установке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руд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(горизонталь-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обеззаражива-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(блок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хлорирования)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Отстаивание,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(узел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обеззаражива-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(блок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хлорирования)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 второму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флокуляция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(узел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лиакриламида,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отстойник),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(скорые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фильтры)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жащих руд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кека жидким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хлором (узел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эжектор,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усреднитель)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отстаивание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хвостохра-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что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 этапе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Отгонка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кислой среде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последующим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улавливанием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щелочи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процесс,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(хвостохрани-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лище) и 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солевому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(станция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диционирования)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нормы сброса устанавливаются для действующих и проектируемых очистных сооружений на основе следующих технологий очистки: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подразумевает широко применяемые технологические решения согласно типовым проектам;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более прогрессивное техническое решение, характеризующееся лучшими технико-экономическими показателями;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этап позволяет практически исключить или существенно сократить негативное воздействие хозяйственной деятельности на окружающую среду; она может сочетать элементы двух предыдущих этапов внедрения технологий (первый и второй этапы) или представлять новое техническое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технологий производится на основании оценки следующих факторов: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или отсутствия централизованных систем канализования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перечня и уровня концентраций загрязняющих веществ в сточных водах, предварительно очищенных на локальных очистных сооружениях, установленных для сброса на внеплощадочные очистные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пороговых значений образующихся объемов сточных вод, установленных уполномоченными органами, с учетом экономических и технологических возможностей предприятий, оцениваемых на стадии проектирования и/или разработки проекта оценки воздействия на окружающую среду (ОВОС);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стандартов качества воды и/или целевых показателей качества воды в речном бассейне, устанавливаемых уполномоченными органами.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2. Теплоэнергетика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953"/>
        <w:gridCol w:w="6733"/>
        <w:gridCol w:w="28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Наилучшие доступные технологии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примечания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частиц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пылеподавления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применением насыщенного пара.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Электрофильтры и тканевые фильтры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использованием циклонов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механических коллекторов на этапе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предварительной очистки в газовом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тракте для вновь вводимых 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станций с размером котельных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ячеек, позволяющих 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электрофильтра и тканевого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Золоулавливающие установки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эмульгатора для станций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гидравлическим золоудалением,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 - станции,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использующие уголь с показателем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 по (СаО)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&gt;190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99,4-99,8 %.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серы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методы обессеривания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использованием мокрого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скруббера (интенсивность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сокращения - 92-98 %)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распылительной сушилки-скруббера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(интенсивность сокращения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85-92 %).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Обессеривание отходящих газов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впрыскиванием сухого сорбента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(известняка)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100 МВт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Избирательная каталитическая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редукция (далее - ИКР) для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Выборочная некаталитическая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редукция окислов азота.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сгорания с внутренним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смесеобразованием.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Впрыскивание воды и пара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газовых турбин с комбинированным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Острое дутье.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Ступенчатый ввод воздуха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низкоэмиссионных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горелок и/или дожигание.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технологии сжигания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пыли с применением подачи пыли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высокой концентрации (ПВК)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80-95 %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полного сгорания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углерода, путем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топки тангенциального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циклонного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воды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Осаждение и отстаивание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частиц.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Колодцы для уловления масла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Сжигание в стационарном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(пузырьковом) кипящем слое.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Сжигание в циркулирующем кипящем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Сжигание в кипящем слое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Пылевой метод сжигания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тановок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коррозиеустойчивых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для 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теплообменника конденсаторов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градирен.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местной защиты (краски,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катодная защита).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точек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(вентиляторов, насосов).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реагентов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и 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(био)мониторов, 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мониторинга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регулирующих устройств.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поведения систем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повышении температуры.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 с ограниченным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попаданием живых организмов.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за качеством воды,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сбрасываемой водостоком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же,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для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пп. 1, 2, 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морском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шельфе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 применения аммиака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3. Морская и континентальная нефтегазодобыча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853"/>
        <w:gridCol w:w="95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Наилучшие доступные технологии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Континен-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бурение 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промывки буровых растворов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пресноводных гелей.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 использования буровых растворов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нефтяной основе; использование буровых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растворов на дизельной основе с повторным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Повторное использование отфильтрованной воды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бурового раствора.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поглотителей сероводорода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предотвращения деградации скважин, обогащенных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сульфобактериями.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биоцидов, ингибиторов коррозии.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сырой нефти в резервуарах; резервуары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более 1590 м3 должны иметь вторичный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(двойной) запор плавающей крышки.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от сероводорода и меркаптанов кислых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 (в установках с производительностью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сжигания серных смесей более 1,8 кг в час)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сжиганием.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на факелах барабанных сепараторов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предотвращения выбросов конденсата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бурение 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принципа "нулевых сбросов"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буровых растворов и технических жидкостей.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биологической очистки для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сточных вод 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мембранного биореактора.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 опасных видов отходов на наземные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буровых платформах (баржах)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вспомогательных судах соответствующих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для сбора и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(измельчение и прессование) отходов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сжигания мусора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4. Переработка и хранение нефти,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нефтепродуктов и углеводородных газов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030"/>
        <w:gridCol w:w="2241"/>
        <w:gridCol w:w="5120"/>
        <w:gridCol w:w="3066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 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Наилучшие доступные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примечания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атмосферу 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остаточного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процесса; остальные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нефтеперера-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батывающего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энергии удовлетворять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жидкого топлива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воды 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путем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и способов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разделения потоков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малозагрязненной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незагрязненной воды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для обнаружения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утечек, двойное 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емкостей, противофильт-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рационное покрытие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потенциальных разливов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4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процессе алкилирования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понижение постоянных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выбросов фтористого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регенерация отработанной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серной кислоты.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выпаривания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тройного действия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регенерации растворителя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(рекуперации летучих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растворителей),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деасфальтизации,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установках экстракции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депарафинизационных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N-метилпирролидона (NMP)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растворителя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ароматических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окончательной 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потоков сырой 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гидрообработки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вощения.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каталитическом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крекинге 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выбросов,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и NOx.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Экономия энергии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регенерации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газа, нагрева котлов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отходящими газами.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выбросов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твердых частиц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10-40 мг/м3.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выбросов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окислов азота на 60-70 %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окислов серы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95-99 %.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процессе коксования: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рекуперация тепла,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флексикокинг.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Многоступенчатые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опреснители.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процессов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водорода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установок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гидрокрекинга.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технология парового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реформинга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нагревании газом,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включая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тепла дымового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установки парового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реформинга и объедине-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ние тепла поглотителя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растворителя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конвертера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превращения оксида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углерода в двуокись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углерода;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восстановления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водорода из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газификации тяжелого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дизельного топлива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кокса;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применение схем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интеграции тепла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производстве водорода;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использовать продувоч-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ный газ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топлива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нефтеперерабатывающего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завода.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изомеризации: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ускоритель содержащий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каталитические системы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уровня &lt;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мг/м3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уровней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20-40 частей/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спусках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воду.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СО до 50-100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мг/м3, 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выбросов NOx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100-300мг/м3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газа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Использовать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газ с 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менее 5мг/м3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Дня полимеризации: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оптимизировать 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катализатора;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фосфорную кислоту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(катализатор)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нефтеперерабатывающего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очистки;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первичной перегонки: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повысить интеграцию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тепла между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очисткой и вакуумной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установкой или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установками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нефтеперерабатывающего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завода: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применение метода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оптимизации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 технологической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линии 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ного нагрева сырой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нефти;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повышение циркуляции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ректификационной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колонны сырой нефти;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повторное кипячение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боковых отпарных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колонн при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масляного обогрева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предпочтительнее, чем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отгонка паром.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очистки продуктов: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каталитической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депарафинизации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для новых заводов;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создать эффективную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систему способов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щелочных растворов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целью минимизации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концентрированного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раствора едкой щелочи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 максимизации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зования отработанных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щелочных растворов.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могут использоваться: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при рециркуляции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каскадируется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каустической соды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повторное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ние отработанных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щелочных растворов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после отгонки;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при разложении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зуется впрыскивание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опреснители (эта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технология может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усилить формование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кокса, например,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висбрекерах)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озоление остального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отработанного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щелочного раствора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высоком 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&gt; 100 г/л) ХПК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(химическое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ние кислорода);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сжигание отработанного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из процессов 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(как часть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запахов)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реработки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высокоэффективных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уплотнителей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резервуарах с плавающей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Балансирование пара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обратный дренаж баков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время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загрузки/выгрузки.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пара 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применять для нелетучих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продуктов) в резервуарах,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стационарном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и во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погрузочно-разгрузочных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Самоуплотняющиеся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соединительные муфты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шлангов.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для предупрежде-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переполнения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Аварийные датчики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уровня, работающие 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висимо от измерительной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резервуара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5. Черная металлургия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133"/>
        <w:gridCol w:w="6893"/>
        <w:gridCol w:w="33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Наилучшие доступные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Горячая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штамповка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сырьем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разливов и утечек с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зованием специальных способов,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например, защитные ямы и дренаж.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масла от загрязненной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дренажной воды и повторное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 восстановленного масла.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отсепарированной воды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водоочистном сооружении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Ограждение при машинной зачистке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снижение уровня пыли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тканевых фильтров.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Электростатические фильтры 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 тканевые фильтры не могут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использоваться из-за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влажности дыма.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Раздельный сбор окалины/мелкой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стружки, образующейся при огневой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зачистке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Шлифовка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Ограждения для машинной шлифовки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выделенные кабины, оборудованные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защитными колпаками для ручной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шлифовки и уменьшение пыли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тканевых фильтров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и повторное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изо всех процессов ректифика-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(отделение твердых веществ).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Внутренняя утилизация или продажа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утилизацию окалины, стружки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нагрева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меры, относящиеся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печи или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техническому обслуживанию.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избытка воздуха и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тепла во время загрузки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оперативными или конструктивными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топлива и 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автоматизации/управления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печей, чтобы оптимизировать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горения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для природного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для всех газов и газовых смесей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для нефтяного топлива (&lt; 1 % S).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тепла отработанного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для предварительного нагрева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загрузочного сырья, в системах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регенеративных или рекуперативных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горелок, для нагревания котла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оросительного охлаждения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Второе поколение горелок,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снижающих содержание NOx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Уровни SO2: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 100мг/м3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 400 мг/м3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1700мг/м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Энергосбереже-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25-50 %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NOx до 50 %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NOx до 65 %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Разбрызгивание воды с последующей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очисткой, при которой твердые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частицы (оксиды железа) отделяются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собираются для утилизации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Вытяжные системы с очисткой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тканевыми фильтрами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утилизацией собранной пыли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Выравнива-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Всасывающие колпаки и последующая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тканевыми фильтрами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стружку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масла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Замкнутые технологические циклы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коэффициентом рециркуляции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&gt; 95 %.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выбросов путем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оптимального сочетания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очистки.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 &lt; 20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Масло: &lt; 5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Fe: &lt; 10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Сr: &lt; 0.2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Ni: &lt; 0.2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Zn: &lt; 2 мг/л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потребления масла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50-70 %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Разматыва-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рулонов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Водяные завесы, вытяжная система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тканевыми фильтрами и утилизация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Травление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снижению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предупреждение коррозии стали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путем надлежащего 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предварительная мехочистка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стали,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использование эффективных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методов травления (распыление,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турбулентное травление),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механическая фильтрация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рециркуляция травильных ванн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протяжении срока службы,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ионный обмен или электродиализ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для восстановления ванны.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Повторное использование отработан-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НСl путем регенерации 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газофазным методом или в кипящем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 (или эквивалентный процесс)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рециркуляцией восстановленной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закрытое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оборудование, оснащенное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колпаками и очисткой воздуха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вытяжки.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свободной 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кристаллизацией;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очистки воздуха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регенерационной установки.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Свободная утилизация смеси кислот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(путем боковой фракции 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 или электродиализа)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регенерации кислоты следующими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газофазным методом;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или выпариванием.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при помощи 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мочевиной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т.п. или подавление NOx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добавлением 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мочевины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травильную ванну.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Альтернатива: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азотного бескислотного травления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плюс закрытое оборудование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оборудование, оснащенное колпаками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очисткой воздуха после вытяжки.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Нагревание кислот непрямым нагре-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при помощи теплообменников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20-50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НСl 2-30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50-100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150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NO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300-370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Пыль 10-20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НСl 2-30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8-20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&lt; 10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HF &lt; 2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 200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HF &lt; 2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 100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Для всех: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NOx 200-650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HF 2-7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каскадной промывки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утилизацией слива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в травильных ваннах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промывке).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Тщательная наладка 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"травления\регенерации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кислоты-промывки"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путем нейтрализации,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флокуляции и т.п., где невозможно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избежать выпуска кислой воды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(см. раздел "Очистка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вод")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(ВВ) &lt;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Масло: &lt; 5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Fe: &lt; 10 мг/л1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Сr: &lt; 0.2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Ni: &lt; 0.2 мг/л2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Zn: &lt; 2 мг/л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Эмульсии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 загрязнений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регулярной проверки герметизации,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и т.д., 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утечек.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Постоянный контроль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циркуляции эмульсии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очистки и повторного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эмульсии для 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применения.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отработанной эмульсии,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уменьшения содержания масла,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например, путем ультрафильтрации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электролитического разделения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Вытяжная система с очисткой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загрязненного воздуха при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туманоуловителей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5-15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Обезжири-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Непрерывный процесс обезжиривания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очистки и повторного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обезжиривающего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Приемлемые меры очистки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механические методы и мембранная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отработанного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обезжиривающего раствора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электролитического разделения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ультрафильтрации, чтобы понизить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масла; повторное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выделенной масляной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фракции; очистка (нейтрализация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т.п.) выделенной воды до сброса.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Вытяжная система для обезжиривания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очистки дыма (испарений)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отжига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непрерывно работающих печей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горелок, снижающих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концентрацию NOx.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Предварительный нагрев воздуха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горения при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регенеративных и рекуперативных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Предварительный нагрев шихты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отходящим газом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NOx - 250-400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нагрева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воздуха, 3 % 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снижения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60 % для NOx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 87 % для СО)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Доводка/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ливание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Вытяжные колпаки и туманоуловители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электростатические фильтры.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Электростатическое промасливание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Выравни-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Всасывающие колпаки и последующая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воздуха тканевыми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фильтрами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 5-20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Охлаждение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т.п.)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Раздельные системы охлаждения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воды, работающие в замкнутом цикле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проволоки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ванне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Строгий контроль 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травильной ванны: температура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травильных ванн с высокими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эмиссиями пара, например, ванн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соляной кислотой с подогревом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высокой концентрацией: 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боковой вытяжки, 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вытянутого воздуха как в новых,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 и в существующих установках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НСl: 2-30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Травление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Каскадное травление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(производительность &gt; 15 000 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катанки в год)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фракции свободной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и повторное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установке травления.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Внешнее восстановление отработан-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кислоты.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отработанной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вторичного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Бескислотное удаление окалины,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например, с помощью дробеструйной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очистки, при условии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Каскадная промывка обратным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потоком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волочение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Ограждение волочильных машин (и,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необходимо, подключение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экрана к фильтру) со скоростью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волочения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м/с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Мокрое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волочение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и повторное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волочильной смазки.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отработанной смазки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содержания масла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уменьшения объема отходов,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например, путем 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разложения, 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электролитической эмульсии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ультрафильтрации.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фракции отработанной воды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мокрое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волочение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Закрытые системы водяного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 использования прямо-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точных систем водяного охлаждения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Отжиговые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Сжигание защитного продувочного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Непрерывный отжиг проволоки.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рациональной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процессом отжига.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Отдельное хранение Рb-содержащих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с защитой от дождя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Рb-содержащих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использования в цветной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Замкнутая схема работы закалочных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Рb &lt; 5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&lt; 100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Непрерывное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расплав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0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Обезжири-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Каскадное обезжиривание.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и сжигание обезжиривающих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растворов; необходимые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- механические методы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мембранная фильтрация.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использованного обезжи-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ривающего раствора при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электролитического разложения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эмульсии или ультрафильтрации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уменьшения содержания масла.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Повторное использование отделенной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масляной фракции; 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(нейтрализация и т.д.) отделенной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водной фракции.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Закрытые резервуары с загрязненным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воздухом и его очистка скруббером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туманоуловителем.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отжимных валиков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уноса электролита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Горелки, снижающие содержание NOx.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Предварительный нагрев 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регенеративными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рекуперативными горелками.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Предварительный нагрев полосы.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пара 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отработанного газа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тепла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NOx - 250-400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(3 % 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нагрева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воздуха;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100-200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расплав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Раздельное накопление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цинксодержащих остатков, шлака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гартцинка (цинко-железный сплав)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переработка с использованием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металлургии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Гальвани-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отжиг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Горелки, снижающие содержание NOx.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Регенеративные или рекуперативные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горения.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NOx - 250-400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(3 % 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нагрева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Промасли-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Ограждение машины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промасливания полос.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Электростатическое промасливание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пассивация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/хромиро-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Ограждение технологических ванн.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и повторное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для фосфатирования.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и повторное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для пассивации.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отжимных валиков.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Накопление раствора пропуска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дрессировочной клети/закалки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установке для очистки сточных вод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отработанной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сочетанием отстаивания, фильтрации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флотации/осаждения/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флокуляции.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Существующие установки непрерывной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воды (единственные,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достигается Zn &lt; 4 мг/л)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 &lt; 2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&lt; 10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&lt; 2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 &lt; 0.2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Сr &lt; 0.2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Рb &lt; 0.5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 &lt; 2 мг/л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(алюмини-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Травление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Закрытые ванны и продувание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скруббера с водяным орошением,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сточной воды из скруббера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ванны для травления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НСl &lt; 30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Закрытый процесс, проветривание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скруббера с водяным орошением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расплав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Воздушные ножи для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толщины покрытия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Промасли-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электростатического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промасливания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проволоки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Травление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Огражденное оборудование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оборудование, снабженное зонтами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очисткой вытяжного воздуха.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Каскадное травление в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установках производительностью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одной линии выше 15000 тонн/год.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фракции свободной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Внешнее восстановление отработан-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кислоты для всех установок.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Повторное использование отработан-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кислоты как вторичного сырья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HCl - 2-30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воды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Каскадная промывка, возможно,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сочетании с другими способами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потребления воды в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всех крупных установках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(&gt; 15000 тонн в год)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сточной воды путем физико-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обработки (нейтрализа-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флокуляция и т.д.)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 &lt; 20мг/л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Fe: &lt; 10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Zn: &lt; 2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Ni: &lt; 0.2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Сr &lt; 0.2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Рb: &lt; 0.5 мг/л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Sn: &lt; 2 мг/л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Флюсование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Рациональная организация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и управления процессом,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направленным на снижение переноса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и содержание ванн.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Местное восстановление шлаковых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 (удаление боковой фракции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Внешняя реутилизация отработанного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флюса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(гальвани-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зация)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Обезжири-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способов обезжирива-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если детали не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 от жира.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Оптимальная эксплуатация ванны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эффективности, 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перемешивания.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обезжиривающих растворов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повышения действия (снятие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поверхностного слоя, центрифуги-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и т.п.) и рециркуляция,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повторное использование масляного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осадка, или "биологическое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обезжиривание" очисткой на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(удаление жира и масла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обезжиривающего раствора)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бактерий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Травление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стравли-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Раздельное травление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стравливание покрытия, если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осуществляется процесс восстанов-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из "смешанных" жидкостей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месте или через сторонних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поставщиков).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отработанного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стравливающего раствора (внешнее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внутреннее, например,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флюсующей добавки).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комбинированного травле-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химического стравливания: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значений свойств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"смешанных" жидкостей, 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флюсов, восстановления кислоты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повторного использования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гальванизации или для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неорганических химикатов.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кислотой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фракции свободной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из использованного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травильного раствора или внешнее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травильного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Удаление цинка из кислоты.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отработанного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травильного раствора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флюсов.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отработанного травильного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нейтрализации.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 использования отрабо-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танного травильного раствора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разделения эмульсий.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НСl - 2-30 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6. Цветная металлургия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073"/>
        <w:gridCol w:w="91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Наилучшие доступные технологии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Тканевый фильтр, горячий электростатический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 и циклон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Угольный фильтр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Дожигатель (включая охлаждение для диоксина)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Мокрый или полусухой скруббер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Глиноземный скруббер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хлора.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Оптимизированное сжигание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Горелка с низким NOx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Окисляющий скруббер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Улавливание и утилизация серы (конверсия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Охладитель, влажный керамический фильтр,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адсорбция известью/углем и тканевый фильтр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Герметизация печей или других технологических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до минимума перемещение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технологическими процессами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вытяжки и пылеулавливания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дыма, образующегося при переносе или выпуске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расплавленного металла, штейна или шлака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Перманганатная очистка оксида мышьяка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сурьмы при рафинировании цинка/свинца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Дожигание, конденсация или сухая абсорбция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Щелочной скруббер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Окисление HCN перекисью или гипохлоритом </w:t>
            </w:r>
          </w:p>
        </w:tc>
      </w:tr>
      <w:tr>
        <w:trPr>
          <w:trHeight w:val="3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удаление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отходов для восстановления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отходов для применения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токсичных соединений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энергии путем: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реакционного тепла для плавки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обжига концентратов или плавки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металлолома в конвертере;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горячих технологических газов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сушки загрузочных материалов;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предварительного нагрева завалки при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запаса энергии печных газов или горячих газов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другого источника;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рекуперативных печей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предварительного нагрева воздуха для горения;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образующегося угарного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(СО) в качестве топлива;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нагревания щелочных растворов горячими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технологическими газами или жидкостями;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пластмасс, содержащихся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некоторых видах сырья, в качестве топлива,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условии невозможности восстановления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хорошего качества пластика и отсутствия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летучих органических соединений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легкой огнеупорной керамики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где это применимо 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7. Хвостохранилища и отвалы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093"/>
        <w:gridCol w:w="88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Наилучшие доступные технологии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воду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Повторное использование отработанной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 отстойников для осаждения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эродированных частиц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Нейтрализация щелочных отходов 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кислотой или углекислым газом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Устранение мышьяка из шахтных вод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добавления солей железа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очистки кислотных стоков: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добавление известняка (карбонат кальция),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гидратной извести или негашеной извести;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добавление каустической соды для ДКП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высоким содержанием марганца;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пассивная очистка: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открытые известняковые каналы/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бескислородные известковые стоки;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водосливные колодцы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шумом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непрерывно работающих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транспортеров, трубопроводов)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ременных приводов транспортеров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кожухи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сначала наружного откоса отвала,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перенос наклонных плоскостей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выемочных уступов во внутреннее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отвала, насколько это возможно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дамбы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для расчета высоты аварийного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сброса дамбы низкой опасности затопления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100-летний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для расчета высоты аварийного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сброса дамбы, высокой опасности затопления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5000-10000-летний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риска слишком высокого порового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давления и контроль порового давления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возведении частей дамбы и на протяжении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периода строительства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дамбы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Снятие плодородного слоя почв с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подходящего строительного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строительства дамбы, не теряющего свои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характеристики под воздействием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эксплуатационных нагрузок и климатических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при строительстве 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восходящего потока при следующих условиях: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очень низкая сейсмоопасность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применение для строительства дамбы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меньшей мере 40-60 % всего хвостового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материала, имеющего размер частиц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0,075-4 мм (не применяется при загущенных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хвостах);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при строительстве метода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нисходящего потока при наличии достаточного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строительного материала для дамбы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хвосты или остаточная порода)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при строительстве метода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линии при низкой сейсмоопасности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дамбы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возможности отвода спускаемого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отстойный водоем потока в другое место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возникновения аварийной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установками для альтернативного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сброса, возможно, в другой водоем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дополнительными сливными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установками (например, при аварийном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переполнении) и/или резервными насосными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баржами для аварийных ситуаций, когда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воды в водоеме достигает отметки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минимума надводного борта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передвижения пород глубинными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инклинометрами и получение сведений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порового давления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соответствующего дренажа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записей при проектировании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 с внесением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обновлений/изменений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инструкции по поддержанию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дамбы в сочетании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независимыми аудитами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Отстойный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водослива в естественный грунт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водоемов, находящихся в долине и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водозаборной башни в холодном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климате с положительным водным балансом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отгороженных водоемов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водозаборного колодца в теплом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климате с отрицательным водным балансом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отгороженных водоемов если поддерживается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высокий рабочий надводный борт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(отвала)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 естественного внешнего стока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хвостов и пустой породы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карьерах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прогрессивного восстановления/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рекультивации грунта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вости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Наблюдение за хвостохранилищем/дамбой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за уровнем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качества и количества потока,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просачивающегося сквозь дамбу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за геометрией всех 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порового давления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сейсмичности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динамического порового давления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разжижения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 грунтов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Визуальные инспекции, независимые аудиты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мероприятий на случай аварии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аварийных ситуаций и мероприятия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за трубопроводами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средой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обратной засыпки как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разработки месторождений.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близлежащих открытых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выработанных пространств, доступных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обратной засыпки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Засыпка больших очистных забоев (выемочных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камер) в шахтах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возможности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хвостов и горных пород </w:t>
            </w:r>
          </w:p>
        </w:tc>
      </w:tr>
      <w:tr>
        <w:trPr>
          <w:trHeight w:val="55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планов закрытия и последующей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во время стадий планирования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эксплуатации, включая оценки стоимости,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их обновление спустя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всех производств, где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выщелачивание золота 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цианида, снижение использования CN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стратегий эксплуатации,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снижение до минимума добавление цианида;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автоматического контроля цианида;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 возможности, предварительной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перекисью;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разрушения оставшихся свободных цианидов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перед спуском в отстойник.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следующих мер безопасности: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использование способа разрушения цианида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производительностью, вдвое превышающей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фактические требования;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установка резервной системы для добавления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извести;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установка резервных силовых генераторов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всех глиноземных заводов: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 период эксплуатации - недопущение сброса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сточных вод в поверхностные воды; это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достигается повторным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производственной воды на заводе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очистки;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 стадии обработки после закрытия: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очистка перед сбросом поверхностного стока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из сооружений для обезвреживания хвостов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 горных пород, пока химический состав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будет соответствовать концентрациям,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приемлемым для сброса в поверхностные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поддержка подъездных дорог, дренажных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систем и растительного покрова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восстановление растительности,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необходимо);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продолжение отбора проб грунтовых вод;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всех угольных разработок: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предотвращение фильтрации;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обезвоживание мелких хвостов (&lt; 0.5 мм)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8. Химическая промышленность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873"/>
        <w:gridCol w:w="6493"/>
        <w:gridCol w:w="29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Наилучшим доступные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Разделение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загрязненных и незагрязненной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дождевой воды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незагрязненных водных потоков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Разделение технических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разного типа 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Резервные емкости для аварийного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загрязненных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воды для пожаротушения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дренажа для опасных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воспламеняющихся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чтобы транспортиро-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их из зоны огня)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схема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стоками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наиболее рациональной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очистки стоков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стадий: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централизованная окончательная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очистка на 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установке по очистке 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вод на месте (УОСВ):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централизованная окончательная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очистка на городской УОСВ;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централизованная окончательная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очистка неорганических 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вод на химико-механической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УОСВ;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децентрализованная очистка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локальных очистных сооружениях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дороды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Сепарация нефти/воды циклоном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Фильтрация 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гранулированного фильтрующего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или газовой флотации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очистка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УОСВ, либо в отдельной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очистительной установке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очищенных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стоках макс.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 - 0,05-1,5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кислороде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(БПК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- 2-20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Эмульсии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Разложение эмульсий в источнике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образования и утилизация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разделенных составных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 флокулянтов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коагулянтов с последующей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сепарацией.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Удаление эмульсий в источнике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путем окисления,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испарения с конденсацией,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сжигания или 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разложения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сбора отходящих газов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Уловление пыли и твердых частиц: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сепарация, циклонирование сухое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мокрое, масляные и тканевые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фильтры, электрофильтры. (См.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раздел "Тепловые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Уловление легких органических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и других компонентов: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мокрая очистка газа (вода,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кислый раствор, щелок)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галоида водорода, Сl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S, NH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очистка газа с безводным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растворителем для CS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COS,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адсорбция для CS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COS, Hg,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очистка биологического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для NH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S, CS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сжигание для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S, CS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COS,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HCN, CO,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утилизации хлористого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водорода,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утилизация NH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количества диоксинов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помощью фильтра (гранулирован-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активированный уголь)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топочным газом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