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75bf" w14:textId="1367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исполнению Общенационального плана мероприятий по реализации Послания Главы государства народу Казахстана от 6 февраля 2008 года "Повышение благосостояния граждан Казахстана - главная цель государственной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2008 года N 246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14 февраля 2008 года N 535 "О мерах по реализации Послания Главы государства народу Казахстана от 6 февраля 2008 года "Повышение благосостояния граждан Казахстана - главная цель государственной политики"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исполнению Общенационального плана мероприятий по реализации Послания Главы государства народу Казахстана от 6 февраля 2008 года "Повышение благосостояния граждан Казахстана - главная цель государственной политики" (далее - План мероприятий).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Первым руководителям центральных и местных исполнительных органов, государственных органов, непосредственно подчиненных и подотчетных Президенту Республики Казахстан, обеспечить неукоснительное и своевременное исполнение Плана мероприятий.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органам, государственным органам, непосредственно подчиненным и подотчетным Президенту Республики Казахстан, в двухнедельный срок разработать и утвердить планы мероприятий органа, области, городов Астаны и Алматы по реализации Общенационального плана мероприятий по реализации Послания Главы государства народу Казахстана от 6 февраля 2008 года "Повышение благосостояния граждан Казахстана - главная цель государственной политики" (далее - Общенациональный план) и Плана мероприятий.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Центральным и местным исполнительным органам, государственным органам, непосредственно подчиненным и подотчетным Президенту Республики Казахстан, представлять в Министерство экономики и бюджетного планирования Республики Казахстан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ежемесячно, не позднее 1-го числа месяца, следующего за отчетным месяцем, о ходе выполнения Плана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итогам полугодия и года, не позднее 5-го числа месяца, следующего за отчетным периодом, о ходе выполнения Общенационального плана.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экономики и бюджетного планирования Республики Казахстан представлять в Правительство Республики Казахстан сводную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ежемесячно, не позднее 5-го числа месяца, следующего за отчетным месяцем, о ходе выполнения Плана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итогам полугодия и года, не позднее 15-го числа месяца, следующего за отчетным периодом, о ходе выполнения Общенационального плана.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ежемесячно, 10-го числа месяца, следующего за отчетным месяцем, вопросы выполнения Плана мероприятий рассматриваются на совещаниях у Руководителя Канцелярии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необходимости внесение изменений и дополнений в План мероприятий рассматриваются на заседаниях Правительства Республики Казахстан дважды в год, по истечении первого и третьего кварталов, по представлению Министерства экономики и бюджетного планирования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Предоставить право Руководителю Канцелярии Премьер-Министра Республики Казахстан принимать решения о снятии с контроля выполненных пунктов Плана мероприятий.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настоящего постановления возложить на Руководителя Канцелярии Премьер-Министра Республики Казахстан.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вводится в действие со дня подписания.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марта 2008 года N 246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  по исполнению Общенационального плана мероприятий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реализации </w:t>
      </w:r>
      <w:r>
        <w:rPr>
          <w:rFonts w:ascii="Times New Roman"/>
          <w:b/>
          <w:i w:val="false"/>
          <w:color w:val="000000"/>
          <w:sz w:val="28"/>
        </w:rPr>
        <w:t xml:space="preserve">Послания Главы государства народу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от 6 февраля 2008 года </w:t>
      </w:r>
      <w:r>
        <w:rPr>
          <w:rFonts w:ascii="Times New Roman"/>
          <w:b/>
          <w:i w:val="false"/>
          <w:color w:val="000000"/>
          <w:sz w:val="28"/>
        </w:rPr>
        <w:t xml:space="preserve">"Повышение благосостояния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Казахстана - главная цель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государственной политики"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5745"/>
        <w:gridCol w:w="6309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ОНП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мероприятия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 и этапы реализации,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Последовательная модернизация и обеспечение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устойчивых темпов экономического роста 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добывающего сектора 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Усиление позиций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качестве влиятельного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ответственного участника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нефтяных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энергетических рынков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АО "Самрук"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 января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ходе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усилению позиций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качестве влиятельного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ответственного участника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нефтяных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энергетических рынков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АО "Самрук",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 января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конкретных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эффективному развитию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конкурентоспособ-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горнометаллургической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(управление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пакетами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существующих горно-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металлургических компаний,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правами недропользования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разведанных 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черных, цветных металлов,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редкоземельные)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АО 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доклад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Главе государства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2008-2010 гг.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доклада Главе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о мерах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эффективному развитию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конкурентоспособ-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горнометаллургической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МЭБП, МЭМР, АЗК,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"Самрук", СПК,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2008-2010 гг. </w:t>
            </w:r>
          </w:p>
        </w:tc>
      </w:tr>
      <w:tr>
        <w:trPr>
          <w:trHeight w:val="24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разведке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месторождений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АО "Самрук", СПК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года, 20 января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проводимой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разведке новых месторождений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АО "Самрук", СПК, 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г., 20 января 2009 г.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Опережающее инфраструктурное обеспечение 
</w:t>
            </w:r>
          </w:p>
        </w:tc>
      </w:tr>
      <w:tr>
        <w:trPr>
          <w:trHeight w:val="38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строительству Балхашской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ТЭС, третьего энергоблока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Экибастузской ГРЭС-2,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Мойнакской ГЭС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АО "Самрук",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Павлодарской,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января года, 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отчетным годом,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2009-2013 гг.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 о принятых мерах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строительству Балхашской ТЭС,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третьего энергоблока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Экибастузской ГРЭС-2,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Мойнакской ГЭС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АО "Самрук",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Павлодарской, Алматинской,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областей,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января года, 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отчетным годом, 2009-2013 гг. </w:t>
            </w:r>
          </w:p>
        </w:tc>
      </w:tr>
      <w:tr>
        <w:trPr>
          <w:trHeight w:val="316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линии электропередач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"Север-Юг Казахстана"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линии электропередач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"Северный 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область"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АО "Самрук"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в эксплуатацию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ходе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линии электропередач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"Север-Юг Казахстана" и линии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электропередач "Северный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Казахстан-Актюбинская область"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АО "Самрук",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Костанайской, Актюбинской,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Жамбылской, Карагандинской,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Павлодарской,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декабрь 2009 г.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и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магистрального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 "Бейнеу-Шымкент"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МЭБП, АРЕМ, АУЗР,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"Самрук",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г.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 о ходе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магистрального 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"Бейнеу-Шымкент"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МЭБП, АРЕМ, АУЗР,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"Самрук",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Мангистауской,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ноябрь 2008-2009 гг. </w:t>
            </w:r>
          </w:p>
        </w:tc>
      </w:tr>
      <w:tr>
        <w:trPr>
          <w:trHeight w:val="33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конкретных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атомной электростанции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Актау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МООС, МЮ,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"НАК "Казатомпром",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атомной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электростанции в г. Актау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МООС, МЮ,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"НАК "Казатомпром",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Мангистауской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конкретных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атомной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электростанции в г. Актау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МООС, МЮ,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"НАК "Казатомпром",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Мангистауской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2008 г.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энергосберегающих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МООС, АРЕМ, МИТ,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АО 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"КазАгро", акимы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Алматы,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2008-2013 гг.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принятых мерах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энергосберегающих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МООС, АРЕМ, МИТ,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АО "Самрук", АО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"КазАгро", акимы гг.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Алматы, областей,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2008-2013 гг.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 чистых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(возобновляемых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энергии)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МЭМР, МИТ, акимы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Алматы,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2008-2013 гг.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 о принимаемых мерах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экологически чистых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МЭМР, МИТ,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декабрь 2008-2013 гг.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Практическая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автотранспортного коридора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"Западная Европа - Западный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МФ, МЭБП,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Алматинской, Жамбылской,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Кызылординской,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2008-2012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реализации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автотранспортного коридора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"Западная Европа - Западный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МФ, МЭБП,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Алматинской, Жамбылской,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Кызылординской,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декабрь 2008-2012 гг.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"Шар-Усть-Каменогорск"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 о ходе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"Шар-Усть-Каменогорск"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декабрь 2008 г. </w:t>
            </w:r>
          </w:p>
        </w:tc>
      </w:tr>
      <w:tr>
        <w:trPr>
          <w:trHeight w:val="27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железнодорожных линий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"Мангышлак-Баутино",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"Ералиево-Курык" и 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"Хоргос-Жетиген"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МЭБП, МФ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2008-2011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 о ходе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железнодорожных линий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"Мангышлак-Баутино",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"Ералиево-Курык" и 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"Хоргос-Жетиген"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МЭБП, МФ, ежегодно,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2008-2011 гг.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железнодорожного 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"Макат-Кандыагаш"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МЭБП, МФ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2008-2011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 о ходе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электрификации железнодорожного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"Макат- Кандыагаш"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МЭБП, МФ, ежегодно,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2008-2011 гг. </w:t>
            </w:r>
          </w:p>
        </w:tc>
      </w:tr>
      <w:tr>
        <w:trPr>
          <w:trHeight w:val="37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Астана-Боровое,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Астана-Караганда,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Алматы-Капшагай,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Алматы-Хоргос,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Большой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кольцевой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МЭБП, МФ,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Алматы, Алматинской,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Акмолинской,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2009-2012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 о ходе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по строительству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реконструкции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"Астана-Боровое",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"Астана-Караганда", "Алматы-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Капшагай", "Алматы-Хоргос",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Большой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кольцевой дороги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МЭБП, МФ, акимы г.Алматы,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Алматинской, Акмолинской,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ноябрь 2009-2012 гг.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законодательной базы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привлекательности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активизации концессионных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МФ,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законопроекта по вопросу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активизации концессионных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МФ, МТК,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Парламент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 вопросу активизации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концессионных проектов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МФ, МТК,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2008 г.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инфраструктуры, особенно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местного значения,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реализации стратегий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регионов до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МТК, МИТ, МСХ,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гг. Астаны 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СПК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2009-2011 гг.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развитии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по дорогам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значения,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стратегий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до 2015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февраль 2009-2011 гг.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г. Астаны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партнерства, включающую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ТЭЦ-3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г. Астаны, МЭМР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января года, 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отчетным годом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 о ходе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энергетического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г. Астаны, МЭМР,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января года, следующего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 годом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программы "30 корпоративных лидеров" 
</w:t>
            </w:r>
          </w:p>
        </w:tc>
      </w:tr>
      <w:tr>
        <w:trPr>
          <w:trHeight w:val="46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"прорывных" проектов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Программы "30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корпоративных лидеров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(созыв), МИТ,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МСХ, АО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"Самрук", АО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Астаны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МЭБП, МИТ, МСХ,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акимы гг.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областей 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 января 2009-2010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АО "Самрук", АО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"КазАгро", ежемесячно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числу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 о реализации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"30 корпоративных лидеров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МИТ, МСХ, МЭМР, МТК,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МТС, АИС,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и Алматы,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до 20 января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 о реализации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"30 корпоративных лидеров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"Самрук", АО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"КазАгро",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15 числу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отечественного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МСХ, МТК,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"Самрук", АО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"КазАгро"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и внесение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мер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отечественного машиностроения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МСХ, МТК,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"Самрук", АО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"КазАгро", АО "Казахстан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Инжиниринг", октябрь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МСХ, МТК,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"Самрук", АО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"КазАгро", АО "Казахстан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Инжиниринг", ноябрь 2008 г.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агропромышленного комплекса 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Продовольственная безопасность 
</w:t>
            </w:r>
          </w:p>
        </w:tc>
      </w:tr>
      <w:tr>
        <w:trPr>
          <w:trHeight w:val="346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Закона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части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МЮ, МЭБП, МЧС,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законопроекта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в законодательство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комплекса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МЮ, МЭБП, МЧС,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сентябрь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 Внесение в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законопроекта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в законодательство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комплекса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декабрь 2008 г.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увеличению инвестиций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и пищевую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МИТ, МЭБП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2008-2011 гг.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 о принятых мерах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увеличению инвестиций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и пищевую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МИТ, МЭБП, АО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октябрь, 2008-2011 гг. </w:t>
            </w:r>
          </w:p>
        </w:tc>
      </w:tr>
      <w:tr>
        <w:trPr>
          <w:trHeight w:val="348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стимулированию производств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важнейших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питания, по которым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удовлетворяются внутренние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 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2008-2011 гг.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стимулированию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важнейших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питания, по которым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удовлетворяются потребности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МИТ,МЭБП, акимы гг.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Алматы,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"КазАгро", июнь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 о принятых мерах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стимулированию производств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важнейших продуктов питания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МИТ, октябрь 2008-2011 гг.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 продукции 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мер по развитию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поддержке экспортоориентиро-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производств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сельском хозяйстве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МИТ, МЭБП, АО "КазАгро"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2008-2011 гг.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о мерах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поддержке экспортоориентиро-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производств в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МИТ, МЭБП, АО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отчета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о принятых мерах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развитию и поддержке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экспортоориентированных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в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МИТ, МЭБП, АО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октябрь, 2008-2011 гг. </w:t>
            </w:r>
          </w:p>
        </w:tc>
      </w:tr>
      <w:tr>
        <w:trPr>
          <w:trHeight w:val="27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расширению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экспортных поставок зерна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порты Каспийского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Черного морей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направлении Китая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МТК, МИД, АО "КазАгро"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2008-2011 гг.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 о принятых мерах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расширению экспортных поставок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зерна через порты Каспийского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Черного морей и в направлении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МТК, МИД, АО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июль, 2008-2011 гг.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Животноводческая отрасль 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переводу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ветеринарии на международные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2009-2012 гг.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 о принятых мерах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переводу ветеринарии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международные стандарты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январь 2009-2012 гг. </w:t>
            </w:r>
          </w:p>
        </w:tc>
      </w:tr>
      <w:tr>
        <w:trPr>
          <w:trHeight w:val="31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дальнейших мер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на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МЭБП, акимы гг.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Алматы,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2009-2012 гг.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о дальнейших мерах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системной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на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МИТ, МЭБП, АО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"КазАгроИнновация",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2008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 о принятых дальнейших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мерах по системной поддержке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на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январь 2009-2012 гг.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Переработка сельхозпродукции 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развитию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поддержке сельскохозяйствен-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перерабатывающих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акимы гг.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"КазАгро"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2008-2011 гг.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развитию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поддержке 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перерабатывающих производств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акимы гг.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областей, АО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 о принятых мерах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и поддержке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перерабатывающих производств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акимы гг.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областей, АО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2008-2011 гг.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Активизация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продовольственного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пояса города Астаны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АО "КазАгро",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Астаны,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2009-2012 гг.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продовольственного пояса вокруг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акимы г.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"КазАгро", СПК "Сарыарка",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продовольственного пояса вокруг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акимы гг. Астаны 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ежегодно, 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2009-2012 гг.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Приоритеты макроэкономической политики 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оперативного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за происходящими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экономическими процессами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стране и в мире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выявления потенциальных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негативных тенденций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рисками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МФ, МИД, АРДРФЦА, АФН,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НБ, АО 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аналитический центр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 и Национальном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Банке", АО "Институт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исследований"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нормативный правовой акт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май 2008 г.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Плана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системы оперативного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за происходящими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экономическими процессами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стране и в мире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НБ, МФ, МИТ, МЭМР,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МЮ, АФН, АС, АИС, 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"Национальный аналитический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при Правительстве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 Банке",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"Институт 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исследований", до 1 мая 2008 г. </w:t>
            </w:r>
          </w:p>
        </w:tc>
      </w:tr>
      <w:tr>
        <w:trPr>
          <w:trHeight w:val="394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системы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оперативного реагирования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на угрозы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нестабильности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возможные непредвиденные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АФН, НБ, МЭБП, МФ, 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аналитический центр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 и Национальном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Банке", АО "Институт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исследований"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нормативный правовой акт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май 2008 г.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законопроекта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некоторые 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устойчивости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АФН, МЭБП, МФ, НБ, 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"Национальный аналитический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при Правительстве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 Банке",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"Институт 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исследований", май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Совершенствование схемы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оперативных действий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нарастании системных рисков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АФН, апрель 2008 г.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нового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конкуренции"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АЗК, АРЕМ, АФН, АИС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законопроекта "О конкуренции"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АЗК, АРЕМ, АФН, АИС, 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законопроекта "О конкуренции"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АЗК, АРЕМ, АФН, АИС,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Системное укрепление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по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надзору финансового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финансовых организаций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"О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от 31 декабря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1270 "О дальнейшем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совершенствовании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АФН, март 2008 г.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Налогового кодекса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МФ,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сентября 2008 г.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нового 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МФ, МЮ,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Парламент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Налогового кодекса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до 1 сентября 2008 г.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Оптимизация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и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расходов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центральные и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оптимизации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республиканского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бюджетов,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социальных расходов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администраторы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программ, акимы гг.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 ноябрь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по оптимизации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республиканского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бюджетов,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социальных расходов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январь 2009 г. </w:t>
            </w:r>
          </w:p>
        </w:tc>
      </w:tr>
      <w:tr>
        <w:trPr>
          <w:trHeight w:val="3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сдерживанию инфляционных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процессов, 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удержание прогнозируемого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инфляции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НБ, МФ, МИТ, АРЕМ,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АЗК, акимы гг.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распоря-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Премьер-Министра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распоряжения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сдерживанию инфляционных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процессов, 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удержание прогнозируемого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инфляции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НБ, МФ, МИТ, АРЕМ, АЗК,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МЭМР, АИС,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2008 г.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оперативного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стабилизационных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действий в случае замедления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мировой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возможного снижения 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 экспортных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НБ, АФН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доклад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Главе государства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доклада Главе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о плане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стабилизационных действий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 замедления мировой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возможного снижения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на ряд экспортных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НБ, АФН, июнь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доклада Главе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о плане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стабилизационных действий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 замедления мировой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возможного снижения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на ряд экспортных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НБ, АФН, июль 2008 г.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733"/>
        <w:gridCol w:w="627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Дальнейшее укрепление казахстанской государственности,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повышение эффективности государственного управления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Укрепление Ассамблеи народа Казахстана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Ассамблее народа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Администрация Президента,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предложений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законопроекту "Об Ассамблее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народа Казахстана"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МКИ, июнь 2008 г.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современной политической системы в Казахстане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2006-2011 годы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гражданского 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2006-2011 годы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сентябрь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октябрь, 2008 г. </w:t>
            </w:r>
          </w:p>
        </w:tc>
      </w:tr>
      <w:tr>
        <w:trPr>
          <w:trHeight w:val="3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дальнейшему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партийно-политической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системы, внесение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проекта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политических партиях"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законопроекта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политических партиях"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МЮ, август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законопроекта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политических партиях"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МЮ, октябрь 2008 г.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Борьба с преступностью и коррупцией 
</w:t>
            </w:r>
          </w:p>
        </w:tc>
      </w:tr>
      <w:tr>
        <w:trPr>
          <w:trHeight w:val="42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внедрение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 и методов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укреплению законности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справедливой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эффективной защиты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и организаций,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повышению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органов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преступностью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ГП, ВС, КНБ, АБЭКП, МВД,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20 января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мерах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укреплению законности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защиты прав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организаций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ГП, ВС, КНБ, АБЭКП, МВД,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СК, ежегодно, 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января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глубокой реформе 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 целях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дальнейшей оптимизации,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прозрачности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упрощения судопроизводства,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расширения доступности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правосудия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ВС, ГП, МЮ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реформированию судебной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ВС, ГП, МЮ, июнь 2008 г.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внесение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проекта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правонарушений"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ГП, ВС, МОН, МЮ, МФ, КНБ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законопроекта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правонарушений"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ГП, ВС, МОН, МЮ, МФ, КНБ,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законопроекта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правонарушений"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ГП, ВС, МОН, МЮ, МФ, КНБ,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2008 г.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Административная реформа и кадровая политика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административной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реформы в правоохранительных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и органах,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подотчетных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Администрация Президента,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ВС, ГП, КНБ, МВД, АБЭКП,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Совета Безопасности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доклад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Главе государства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2009-2010 гг.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правоохранительных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МЮ, МФ, март 2008 г. </w:t>
            </w:r>
          </w:p>
        </w:tc>
      </w:tr>
      <w:tr>
        <w:trPr>
          <w:trHeight w:val="3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по 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планирования, ориентирован-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на результаты,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в пилотных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МЮ, МФ,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 по внедрению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планирования,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ориентированного на результаты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МЮ, МФ,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февраль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новой кадровой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с учетом усиления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фактора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современном этапе развития.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подходов, 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в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ядра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управленцев новой 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Администрация Президента,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АГС, МЭБП, МЮ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нормативный правовой акт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новой кадровой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АГС, МЭБП, МЮ, июнь 2008 г. </w:t>
            </w:r>
          </w:p>
        </w:tc>
      </w:tr>
      <w:tr>
        <w:trPr>
          <w:trHeight w:val="30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новой модели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кадрового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Администрация Президента,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АГС, МОН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на имя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май 2008 г.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новой модели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кадрового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АГС, МОН, апрель 2008 г.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 в приоритетные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сферы выпускников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"Болашак",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стажировок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стипендиатов "Болашак"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компаниях,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центральные и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холдинги,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СПК, АО "Центр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 привлечения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приоритетные отрасли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социальной сферы выпускников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"Болашак",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стажировок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стипендиатов "Болашак"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компаниях,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исследовательских институтах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центральные и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холдинги, СПК,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"Центр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программ", 25 января 2009 г.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предоставляемых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и 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социальных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(медицинских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школ, дошкольных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сооружений) центрами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качественных,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современных и массовых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гг. Астаны 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МОН, МЗ, МТС,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 по повышению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предоставляемых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медицинскими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акимы гг. Астаны 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МЮ, АГС, 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школами, дошкольными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акимы гг. Астаны 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МЮ, АГС, 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спортивными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МТС, акимы гг. Астаны 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МЮ, АГС, 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 планирование 
</w:t>
            </w:r>
          </w:p>
        </w:tc>
      </w:tr>
      <w:tr>
        <w:trPr>
          <w:trHeight w:val="25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кодекса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центральные и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сентября 2008 г.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нового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МЮ, центральные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исполнительные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до 1 июля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Парламент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Бюджетного кодекса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до 1 сентября 2008 г.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Аудит государственных средств 
</w:t>
            </w:r>
          </w:p>
        </w:tc>
      </w:tr>
      <w:tr>
        <w:trPr>
          <w:trHeight w:val="3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МФ, соответствующие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 о проведении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МФ, соответствующие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2009 г.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Стимулирование конкурентоспособности малого и среднего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бизнеса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мер по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микрокредитования и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рабочих мест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МЭБП, МСХ,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"Қазына", АО "КазАгро"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и внесение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законопроекта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некоторые 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регулирующие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микрофинансовых организаций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АФН, НБ, МЭБП,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"Қазына", АО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АФН, НБ, МЭБП,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"Қазына", сентябрь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отчета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МЭБП, МСХ,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"Қазына", АО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2008 г. </w:t>
            </w:r>
          </w:p>
        </w:tc>
      </w:tr>
      <w:tr>
        <w:trPr>
          <w:trHeight w:val="40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разрешительной системы,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предусматривающей снижение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административной нагрузки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бизнес и упрощение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разрешительной системы,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прежде всего лицензирования,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сертификации, аккредитации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МИТ,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гг. Астаны 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МИТ,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и Алматы,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ноября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ноябрь 2008 г.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контролирующих органов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сокращения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упорядочения проверок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ГП, АБЭКП,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СК, акимы гг.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доклад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Главе государства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доклада Главе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по оптимизации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контролирующих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в целях сокращения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упорядочения проверок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МФ, МВД, МЮ, МСХ,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АРЕМ, АЗК, ГП, АБЭКП, 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гг. Астаны 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август 2008 г.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Повышение благосостояния народа Казахстана 
</w:t>
            </w:r>
          </w:p>
        </w:tc>
      </w:tr>
      <w:tr>
        <w:trPr>
          <w:trHeight w:val="48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относительно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средних размеров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пенсий в 2,5 раза к 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году, в том числе в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- на 25 %, в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- 25 %, в 2011 году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30 %.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базовой пенсионной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2011 году до 50 %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 прожиточного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минимума.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с 2009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пособий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 в среднем 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9 %.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МТСЗН, МЮ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Закон,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гг.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Включение в законопроект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бюджете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очередной финансовый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 государственной базовой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пенсионной выплаты 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соответствующим бюджетным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программам расходов на 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 и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пособий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МТСЗН, МЮ,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Закона Парламентом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направление на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МТСЗН, МЮ,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постановлений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МЭБП, МЮ,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Принятие постановлений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МЭБП, МЮ,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гг.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ежемесячного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 по уходу за ребенком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достижения им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в 2011 году до уровня,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превышающего размеры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в среднем в 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с 2010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 единовременного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 на рождение 4-го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ребенка более чем в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раза по отношению к 2007 году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МЭБП, МЮ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Закон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МЭБП, МЮ, январь 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март 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Принятие Закона Парламентом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направление на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август 2009 г.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 бюджетной 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поэтапным ее приближением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2-х кратному уровню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году, в т.ч. в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- на 25 %, 2010 году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25 % и в 2011 году -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30 %.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МЭБП,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гг.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по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платы работникам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сферы с поэтапным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приближением к 2-х кратному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уровню к 2012 году, в т.ч.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году - на 25 %,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- на 25 % и в 2011 году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30 %.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МЭБП,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2008-2010 гг.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с 2009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ежегодной квоты иммиграции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 до 20 тысяч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Указа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ежегодной квоте иммиграции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декабрь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ежегодной квоте иммиграции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декабрь 2008 г.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Инфраструктура образования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и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дефицита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детских садах и школах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гг. Астаны 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МОН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гг.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 о строительстве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и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с целью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дефицита мест в детских садах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школах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акимы гг. Астаны 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август 2008-2010 гг. </w:t>
            </w:r>
          </w:p>
        </w:tc>
      </w:tr>
      <w:tr>
        <w:trPr>
          <w:trHeight w:val="3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образовании" и 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2005-2010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годы", в том числе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переноса сроков введения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12-летнего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Закона, проект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законопроекта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апрель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июнь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Указа Президента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Указ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развития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апрель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июнь 2008 г.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эффективными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программами, учебниками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учебными пособиями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творческих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интеллектуальных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способностей детей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25 декабря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принятых мерах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эффективными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программами, учебниками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учебными пособиями для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творческих и интеллектуальных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способностей детей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ежегодно, 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Профессиональное образование 
</w:t>
            </w:r>
          </w:p>
        </w:tc>
      </w:tr>
      <w:tr>
        <w:trPr>
          <w:trHeight w:val="43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развития 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и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на 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предусматривающей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ученых и преподавателей в 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образования,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представляют для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наибольший интерес,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активное участие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ассоциаций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МЭБП,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холдинги, акимы гг.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Алматы,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Указа Президента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развития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профессионального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МЭБП,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холдинги, акимы гг.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областей, июнь 2008 г.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Триединство языков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Плана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2009-2010 годы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развития языков,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"Триединства языков"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МОН, МЭБП, МЮ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постановления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Плана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2009-2010 годы 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языков, с учетом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"Триединства языков"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МОН, МЭБП, МЮ,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мероприятий на 2009-2010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языков, с учетом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"Триединства языков"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МОН, МЭБП, МЮ,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здравоохранения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ресурсов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здравоохранения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реальной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МЭБП, акимы гг.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Алматы,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2009-2010 гг.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проведении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ресурсов в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и реальной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медицинских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МЭБП, акимы гг.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областей, 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2009-2010 гг. </w:t>
            </w:r>
          </w:p>
        </w:tc>
      </w:tr>
      <w:tr>
        <w:trPr>
          <w:trHeight w:val="44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повышения квалифи-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и переподготовки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кадров,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основанных на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стандартах непрерывного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непрерывного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сертификации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декабрь, 2008-2010 гг.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внедрении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кадров, основанных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стандартах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непрерывного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развития, внедрении 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непрерывного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сертификации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международного опыта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МОН, ежегодно, 20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гг.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Поэтапное увеличение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медицинские вузы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специальностям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заказу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квартал, 2008-2010 гг.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постановления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утверждению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образовательного заказа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кадров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поэтапного увеличения приема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вузы по медицинским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фармацевтическим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МЗ, апрель 2008-2010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по утверждению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образовательного заказа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кадров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поэтапного увеличения приема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вузы по медицинским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фармацевтическим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МЗ, май 2008-2010 гг.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новой модели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лекарственного обеспечения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фармации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МИТ,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январь, 2009-2010 гг.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внедрении 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 лекарственного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в фармации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МИТ,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областей,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января 2009-2010 гг.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популяризации здорового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образа жизни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здоровой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нации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"Здоровый образ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жизни" на 2008-2016 годы,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на региональном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акимы гг.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областей, МОН,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января года, 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отчетным годом,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2009-2010 гг.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 о реализации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популяризации здорового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образа жизни, в том числе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региональном уровне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акимы гг. Астаны 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МОН, МКИ, 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20 января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отчетным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годом, 2009-2010 гг.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привлечению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в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фармацевтических фабрик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МЗ, АО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гг.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 о принятых мерах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привлечению инвестиций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фармацевтических фабрик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МЗ, АО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2008-2010 гг.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доступности и качества жилья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на 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о внесении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дополнений в 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на 2008-2010 годы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2008 г.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Закон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долевом участии в жилищном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строительстве"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усиления прав 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долевого строительства жилья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МЭБП, МФ,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законопроекта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долевом участии в жилищном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строительстве" в части усиления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участников долевого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жилья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МЭБП, МФ, акимы гг.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Алматы, областей, 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законопроекта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долевом участии в жилищном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строительстве" в части усиления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участников долевого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жилья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МЭБП, МФ, ноябрь 2008 г.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законности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земель вокруг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областных центров,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мер по возврату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государству незаконно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приобретенных земель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ГП, АБЭКП, МЮ, АУЗР,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проведенной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проверке законности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земель вокруг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областных центров,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принятых мерах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возврату государству незаконно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приобретенных земель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ГП, АБЭКП, МЮ, АУЗР,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областей, июль 2008 г.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упрощению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предоставления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участков,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индивидуального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АУЗР, МИТ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постановления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постановление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августа 2006 года N 726 "Об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Правил 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прав на земельные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участки под индивидуальное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строительство"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АУЗР, МИТ, июнь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АУЗР, июль 2008 г.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Укрепление международного авторитета Казахстана,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региональной стабильности и международной безопасности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Развитие сбалансированной внешней политики и участие 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обеспечении международной безопасности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Дальнейшее продвижение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 и непосредственное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объединениях, заложивших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основу для построения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региональной безопасности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СВМДА, ШОС, ОДКБ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исполнители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КНБ, МВД, МО,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МСХ, МЧС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продвижении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 и непосредственном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участии Казахстана в межгосу-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объединениях,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заложивших основу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построения эффективной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региональной безопасности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СВМДА, ШОС, ОДКБ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КНБ, МВД, МО, МИТ,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МЧС, декабрь, ежегодно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с Россией, Китаем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государствами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Азии в экономической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политической сферах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исполнители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МИТ, МЭМР, МТК,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МКИ, МООС, МТСЗН, 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КНБ, АО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"Самрук"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об укреплении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Казахстана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Россией, Китаем и государствами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Азии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и политической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МИТ, МЭМР, МТК, МСХ,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МООС, МТСЗН, МЧС,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КНБ, АО "Қазына", АО 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декабрь, ежегодно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взаимодействие с США, ЕС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НАТО, в том числе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укрепления безопасности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Центрально-Азиатском регионе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исполнители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МИТ, МО, МВД, КНБ,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МОН, МКИ, МЧС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конструктивном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взаимодействии с США, ЕС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НАТО, в том числе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укрепления безопасности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Центрально-Азиатском регионе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МИТ, МО, МВД, КНБ,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МОН, МКИ, МЧС, декабрь,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55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"Путь в Европу",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способствующей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сотрудничества, привлечению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и опыта 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выборного,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партийного и медийного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 принятыми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родными обязательствами,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выработке повестки дня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стратегического видения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председательства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исполнители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МЭБП, МФ, МКИ, МЮ,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МООС, МТК, МО, МВД, ВС,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ГП, ЦИК, АГС, КНБ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Указа Президента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утверждению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"Путь в Европу"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МЭБП, МФ, МКИ, МЮ,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МООС, МТК, МО, МВД, ВС,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ГП, ЦИК, АГС, КНБ, июнь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МЭБП, МФ, МКИ, МЮ,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МООС, МТК, МО, МВД, ВС,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ГП, ЦИК, АГС, КНБ, июль 2008 г.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позиций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активного участника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коалиции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терроризмом и религиозным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экстремизмом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исполнители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МО, КНБ, МВД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об укреплении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позиций Казахстана в 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активного участника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коалиции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терроризмом и религиозным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экстремизмом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МО, КНБ, МВД, декабрь,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Модернизация и боевая подготовка Вооруженных Сил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3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военного и управленческого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Вооруженных Сил,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способного принимать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адекватного реагирования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современные вызовы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доклад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Главе государства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Главе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доклада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профессионального, военного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управленческого 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Сил, способного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принимать меры для адекватного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реагирования на современные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вызовы безопасности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апрель 2008 г.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боеготовности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новой Военной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доктриной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доклад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Главе государства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Главе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Доклада по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боеготовности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новой Военной доктриной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МИТ, апрель 2008 г.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Международные мероприятия 
</w:t>
            </w:r>
          </w:p>
        </w:tc>
      </w:tr>
      <w:tr>
        <w:trPr>
          <w:trHeight w:val="3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крупнейших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мероприятий,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глобальное значение: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Третьего съезда мировых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традиционных религий в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исполнители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МКИ, МЮ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ноябрь,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Третьего съезда мировых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традиционных религий в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МКИ, МЮ,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гг.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совещания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взаимодействию и мерам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доверия в Азии в 2010 году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исполнители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МЭБП, КНБ, МВД, АБЭКП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ноябрь,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совещания по взаимодействию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мерам доверия в Азии в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МЭБП, КНБ, МВД, АБЭКП,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2008-2010 гг. </w:t>
            </w:r>
          </w:p>
        </w:tc>
      </w:tr>
      <w:tr>
        <w:trPr>
          <w:trHeight w:val="4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работа в руководящей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тройке ОБСЕ в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2009-2011 годов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председательство в ОБСЕ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исполнители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МКИ, МЮ, МИТ,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МООС, МТК, МО,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ВС, ГП, ЦИК, АГС, КНБ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ноябрь,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МКИ, МЮ, МИТ, МСХ,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МТК, МО, МВД, ВС, ГП,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ЦИК, АГС, КНБ, март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МКИ, МЮ, МИТ, МСХ,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МТК, МО, МВД, ВС, ГП,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ЦИК, АГС, КНБ, апрель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проводимой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руководящей тройке ОБСЕ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2009-2011 годов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председательстве в ОБСЕ в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МКИ, МЮ, МИТ, МСХ,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МТК, МО, МВД, ВС, ГП,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ЦИК, АГС, КНБ, ноябрь, ежегодно 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руководители государственных органов, указанные в графе ответственного исполнителя первыми, отвечают по соответствующему пункту Плана в целом;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проекты законов Республики Казахстан, Указов Президента Республики Казахстан и постановлений Правительства Республики Казахстан государственными органами вносятся в Канцелярию Премьер-Министра Республики Казахстан не менее, чем за 30 календарных дней до истечения срока (месяца), указанного в Плане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информации, отчеты (доклады) государственными органами вносятся в Канцелярию Премьер-Министра Республики Казахстан не менее, чем за 10 календарных дней до истечения срока (месяца), указанного в Плане мероприятий;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МТСЗН              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              -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            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          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           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              -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                - Министерство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               - Министерство культуры и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               - Министерство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              - Министерство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                -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               -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МЧС                - Министерство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               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                 -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                - Министерство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                - Министерство туризма и спорта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АУЗР               - Агентство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                - Агентство Республики 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АГС                - Агентство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                 - Агентство Республики Казахстан по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АРЕМ               - 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АФН                - 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надзору 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АЗК                - Агентство Республики Казахстан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АРДРФЦА            - 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деятельности регионального финансового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НБ                 - Национальный Банк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                 -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АБЭКП              - Агентство Республики 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экономической и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КНБ                - Комитет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ГП                 -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ЦИК                - Центральная избирательная комиссия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                 - Счетный комитет по контролю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СПК                - Социально-предпринимательские корпорации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"Самрук"        - акционерное общество "Казахстанский холдинг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управлению государственными активами "Самрук"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"Қазына"        - акционерное общество "Фонд устойчивого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"Қазына"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"КазАгро"       - акционерное общество "Национальный управляющий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холдинг "КазАгро"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                 - акционерное общество "КазАгроИнновация"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"КазАгроИнновация"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"НАК            - акционерное общество "Национальная Атомная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"Казатомпром"        компания "Казатомпром"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"Казахстан      - акционерное общество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Инжиниринг"          "Казахстан Инжиниринг"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"Национальный   - акционерное общество "Национальный аналитический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аналитический        центр при Правительстве и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 при       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Национальном Банке"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"Институт       - акционерное общество "Институт экономических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экономических       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"Центр          - акционерное общество "Центр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международных        программ"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Расшифровка аббревиатур с изменениями, внесенными постановлением Правительства РК от 20.07.2009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1101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