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1847" w14:textId="5181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июня 2007 года N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2008 года N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N 540 "Об освобождении Университета Центральной Азии от возмещения в доход бюджета потерь сельскохозяйственного производства".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