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d6f3" w14:textId="9bbd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июня 2006 года N 593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2008 года N 267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2006 года N 593 "Об утверждении Программы совершенствования казахстанской модели межэтнического и межконфессионального согласия на 2006-2008 годы" (САПП Республики Казахстан, 2006 г., N 23, ст. 240)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совершенствования казахстанской модели межэтнического и межконфессионального согласия на 2006-2008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"Ассамблеи народов Казахстана", "Ассамблее народов Казахстана", "Ассамблея народов Казахстана" заменить соответственно словами "Ассамблеи народа Казахстана", "Ассамблее народа Казахстана", "Ассамблея народа Казахстана";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"1. Паспорт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"Источники финансирования":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 и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"республиканского бюджета - всего 969,6 млн. тенге, в том числе: 2006 год - 316 млн. тенге, 2007 год - 312,9 млн. тенге, 2008 год - 340,7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местного бюджета - всего 1354,8 млн. тенге, в том числе: 2006 год - 138 млн. тенге, 2007 год - 552,6 млн. тенге, 2008 год - 664,2 млн.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"Ожидаемый результат":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"организовано и проведено 9 международных конференций, 30 республиканских и региональных конференций, 74 семинара, 46 конкурсов, 93 круглых стола, 41 тренинг с участием молодежи, 59 республиканских дней этносов, 3 фестиваля Дружбы народа Казахстана;";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"3. Анализ современного состояния проблемы":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2006 году в городе Астане прошел II Съезд лидеров мировых и традиционных религий. Его итоги способствовали укреплению согласия и установления конструктивного диалога между цивилизациями, конфессиями, странами и народами.";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"6. Необходимые ресурсы и источники финансирования":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пятый и шестой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"республиканского бюджета - всего 969,6 млн. тенге, в том числе: 2006 год - 316 млн. тенге, 2007 год - 312,9 млн. тенге, 2008 год - 340,7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местного бюджета - всего 1354,8 млн. тенге, в том числе: 2006 год - 138 млн. тенге, 2007 год - 552,6 млн. тенге, 2008 год - 664,2 млн.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"7. Ожидаемый результат":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"организовано и проведено 9 международных конференций, 30 республиканских и региональных конференций, 74 семинара, 46 конкурсов, 93 круглых стола, 41 тренинг с участием молодежи, 59 республиканских дней этносов, 3 фестиваля Дружбы народа Казахстана;";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"8. План мероприятий по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1, изложить в следующей редакции: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2713"/>
        <w:gridCol w:w="1593"/>
        <w:gridCol w:w="2473"/>
        <w:gridCol w:w="1453"/>
        <w:gridCol w:w="1993"/>
        <w:gridCol w:w="161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межэтнической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межконфес-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Ассамблеи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- 7,0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строки, порядковый номер 2,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"Всего: 31,7 в том числе: 2006 г. - 11,7; 2007 г. - 10,0; 2008 г. - 10,0";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слова "Приказ" заменить словами "Приказ министра";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"Всего: 16,5 в том числе: 2006 г. - 3,7; 2007 г. - 3,7; 2008 г. - 9,1; Всего: 115,1 в том числе: 2006 г. - 10,5; 2007 г. - 44,1; 2008 г. - 60,5";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строки, порядковый номер 6,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"Всего: 114,6 в том числе: 2006 г. - 9,7; 2007 г. - 49,2; 2008 г. - 55,7 (из них в 2008 году: по областям - Акмолинская - 0,6; Актюбинская - 5,9; Алматинская - 1,8; ВКО - 2,8; Жамбылская - 0,6; Карагандинская - 0,7; Костанайская - 2,9; Кызылординская - 1,0; Мангистауская - 0,9; Павлодарская - 0,4; СКО - 9,2; ЮКО - 3,0; ЗКО - 20,0; г. Астана - 0,5; г. Алматы - 5,4)";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после слов "полиэтнических странах" дополнить словами ", а также международного форума духовности и культуры";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"15,0" заменить цифрами "26,2";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"2008 г. - 5,0" заменить словами "2008 г. - 16,2";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строки, порядковый номер 9,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"Всего: 22,3 в том числе в 2006 г. - 9,3; 2007 г. - 9,0; 2008 г. - 4,0; Всего: 138,4 в том числе: 2006 г. - 26,9; 2007 г. - 41,5; 2008 г. - 70,0 (из них в 2008 году: по областям - Акмолинская - 0,7; Актюбинская - 12,0; Атырауская - 2,0; Алматинская - 5,0; ВКО - 8,2; Жамбылская - 4,2; Карагандинская - 2,1; Костанайская - 7,6; Кызылординская - 1,5; Мангистауская - 0,1; Павлодарская - 5,0; СКО - 3,0; ЮКО - 3,0; г. Алматы - 5,6)";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строки, порядковый номер 10,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"Всего: 1,1 в том числе: 2006 г. - 1,1; Всего: 33,8 в том числе: 2006 г. - 10,3; 2007 г. - 10,2; 2008 г. - 13,3 (из них в 2008 году: по областям - Акмолинская - 0,1; Актюбинская - 0,9; Атырауская - 0,6; Алматинская - 5,8; ВКО - 0,5; Жамбылская - 0,4; Костанайская - 0,5; Кызылординская - 0,1; Мангистауская - 1,6; Павлодарская - 0,4; ЮКО - 1,1; ЗКО - 0,3; г. Астана - 0,3; г. Алматы - 0,7)";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строки, порядковый номер 11,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"Всего: 472,2 в том числе: 2006 г. - 58,0; 2007 г. - 195,7; 2008 г. - 218,5 (из них в 2008 году: по областям - Акмолинская - 6,9; Актюбинская - 2,9; Атырауская - 1,8; Алматинская - 8,5; ВКО - 4,6 Жамбылская - 0,5; Карагандинская - 1,6; Костанайская - 9,4; Кызылординская - 0,5; Мангистауская - 0,2; Павлодарская - 6,0; СКО - 173,1; ЮКО - 2,0; г. Астана - 0,5)";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строки, порядковый номер 12,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"Всего: 480,7 в том числе: 2006 г. - 22,6; 2007 г. - 211,9; 2008 г. - 246,2 (из них в 2008 году: по областям - Акмолинская - 0,2; Актюбинская - 40,0; Атырауская - 1,8; Алматинская - 8,5; ВКО - 1,0; Жамбылская - 0,3; Карагандинская - 12,9; Костанайская - 1,1; Кызылординская - 0,6; Мангистауская - 1,0; Павлодарская - 1,0; СКО - 173,1; ЮКО - 3,5; ЗКО - 0,8; г. Астана - 0,4)";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13 и 14,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2713"/>
        <w:gridCol w:w="1693"/>
        <w:gridCol w:w="2373"/>
        <w:gridCol w:w="1453"/>
        <w:gridCol w:w="1993"/>
        <w:gridCol w:w="161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имиджевых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межэтническо-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и межкон-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согласия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Казахстане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акции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"Шаңырақ"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(семинар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этножурна-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- 1,7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 </w:t>
      </w:r>
      <w:r>
        <w:rPr>
          <w:rFonts w:ascii="Times New Roman"/>
          <w:b/>
          <w:i w:val="false"/>
          <w:color w:val="000000"/>
          <w:sz w:val="28"/>
        </w:rPr>
        <w:t xml:space="preserve">ИТОГО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"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3"/>
        <w:gridCol w:w="1693"/>
        <w:gridCol w:w="2613"/>
        <w:gridCol w:w="3293"/>
        <w:gridCol w:w="1653"/>
      </w:tblGrid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969,6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- 316,0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- 312,9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- 340,7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1354,8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- 138,0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- 552,6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- 664,2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дополнить аббревиатурами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"ВКО - Восточно-Казахстанская область;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СКО  - Северо-Казахстанская область;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ЮКО  - Южно-Казахстанская область;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ЗКО  - Западно-Казахстанская область.".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                     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