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4d28" w14:textId="f234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республиканского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2008 года N 279. Утратило силу постановлением Правительства Республики Казахстан от 10 июня 2015 года № 426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10.06.2015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список памятников истории и культуры республиканского значения.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Совета Министров Казахской ССР и Правительства Республики Казахстан согласно приложению к настоящему постановлению.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 и подлежит официальному опубликованию.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марта 2008 года N 279  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Государственный список </w:t>
      </w:r>
      <w:r>
        <w:br/>
      </w:r>
      <w:r>
        <w:rPr>
          <w:rFonts w:ascii="Times New Roman"/>
          <w:b/>
          <w:i w:val="false"/>
          <w:color w:val="000000"/>
        </w:rPr>
        <w:t xml:space="preserve">
памятников истории и культуры республиканского значения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Государственный список с изменениями, внесенными постановлениями Правительства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31.07.2014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6192"/>
        <w:gridCol w:w="3181"/>
        <w:gridCol w:w="2980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памятника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памятника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памятника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 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постановочного цеха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музыкально-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драматического театра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Куанышбаева (бывшая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Мусульманская школа) XIX в.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Отырар, 31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Конгресс холл (бывший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Дворец целинников)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 О.Н. Крауская,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Д.К. Даннеберг 1963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2000-2001 гг.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Бейбитшилик, 1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 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Главный корпус Академии наук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А.В. Щусев.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1948-1953 гг.,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пристройка 1980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Шевченко, 28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Национальная библиотека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(бывшая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библиотека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А.С. Пушкина)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 В.П. Ищенко, В.Н.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Ким, К.К. Кальпой, В.Н. Тютин,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Э.К. Кузнецова 1970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Абая, 14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Алматинского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(бывшая Верненская мужская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гимназия)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П. Гурде 1892-1895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Казыбек би, 28 </w:t>
            </w:r>
          </w:p>
        </w:tc>
      </w:tr>
      <w:tr>
        <w:trPr>
          <w:trHeight w:val="14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Дворец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 Н.И. Рипинский,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В.Н. Ким, Л.Л. Ухоботов,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Н.Г. Ратушный, В.И. Кукушкин,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Б.Н. Делов 1970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Достык, 54,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Абая </w:t>
            </w:r>
          </w:p>
        </w:tc>
      </w:tr>
      <w:tr>
        <w:trPr>
          <w:trHeight w:val="13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Академии искусств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Т. Жургенова (бывший 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Казахской ССР)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М.Я. Гинзбург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1927-1931 гг.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Богенбай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136 а </w:t>
            </w:r>
          </w:p>
        </w:tc>
      </w:tr>
      <w:tr>
        <w:trPr>
          <w:trHeight w:val="11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Литературно-мемориальный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дом-музей М.О. Ауэзова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Г.Г. Герасимов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1961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Тулебаева,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13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городской станции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(бывший дом зодчих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Зенковых)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неизвестен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XIX в.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Казыбек 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</w:t>
            </w:r>
          </w:p>
        </w:tc>
      </w:tr>
      <w:tr>
        <w:trPr>
          <w:trHeight w:val="16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Казахстанско-британского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(бывший дом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ССР)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 Б.Р. Рубаненко,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 Симонов. 1947-1957 гг.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 59,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Астана </w:t>
            </w:r>
          </w:p>
        </w:tc>
      </w:tr>
      <w:tr>
        <w:trPr>
          <w:trHeight w:val="10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Госрезиденции 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(бывший дом почетного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гражданина г. Верного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 Головизина) 1905-1908 гг.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Фурманова,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Бывший дом купца М.А. Гаврилова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А.П. Зенков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XX в.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Желтоксан,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</w:tr>
      <w:tr>
        <w:trPr>
          <w:trHeight w:val="11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тканей "Кызыл-Тан" (бывший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купца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Габдувалиева)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А.П. Зенков 1912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Жибек жолы,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</w:tr>
      <w:tr>
        <w:trPr>
          <w:trHeight w:val="16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Музея 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музыкальных инструментов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Ыкыласа (бывший 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офицерского собрания)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А.П. Зенков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1908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Зенкова, 24 </w:t>
            </w:r>
          </w:p>
        </w:tc>
      </w:tr>
      <w:tr>
        <w:trPr>
          <w:trHeight w:val="10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консульства США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(бывший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Шахворостова)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А.П. Зенков 1890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Фурманова,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</w:t>
            </w:r>
          </w:p>
        </w:tc>
      </w:tr>
      <w:tr>
        <w:trPr>
          <w:trHeight w:val="11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Спортивный комплекс "Медеу"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 В.З. Кацев,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А.С. Кайнарбаев, инженер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С.Б. Матвеев 1969-1972 гг.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урочище Медеу </w:t>
            </w:r>
          </w:p>
        </w:tc>
      </w:tr>
      <w:tr>
        <w:trPr>
          <w:trHeight w:val="127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государственного 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 им. А. Кастеева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 Э.К. Кузнецова,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О.А. Наумова, Б.М. Новиков.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1976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Сатпаева,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 </w:t>
            </w:r>
          </w:p>
        </w:tc>
      </w:tr>
      <w:tr>
        <w:trPr>
          <w:trHeight w:val="15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Республиканского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проблемам культуры (бывший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пансион Верненской мужской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гимназии)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П.В. Гурде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участии А.П. Зенкова 1907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Достык, 15 </w:t>
            </w:r>
          </w:p>
        </w:tc>
      </w:tr>
      <w:tr>
        <w:trPr>
          <w:trHeight w:val="11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Вознесенский собор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 К.А. Борисоглебский,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С.К. Тропаревский при участии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Н.И. Степанова, А.П. Зенкова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1904-1906 гг.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им.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гвардейцев-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панфиловцев </w:t>
            </w:r>
          </w:p>
        </w:tc>
      </w:tr>
      <w:tr>
        <w:trPr>
          <w:trHeight w:val="13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Казахского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академического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 оперы и балета им. Абая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 А.Н. Простаков,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Н.О. Оразымбетов 1939-1941 гг.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112 </w:t>
            </w:r>
          </w:p>
        </w:tc>
      </w:tr>
      <w:tr>
        <w:trPr>
          <w:trHeight w:val="20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представительства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(бывшее городское начальное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реальное училище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А. Колпаковского)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А.П. Зенков 1890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Гоголя, 37 </w:t>
            </w:r>
          </w:p>
        </w:tc>
      </w:tr>
      <w:tr>
        <w:trPr>
          <w:trHeight w:val="21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22.  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Бюст трижды Героя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Социалистического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видного государственного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деятеля,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секретаря ЦК КП Казахстана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1964 по 1991 г. Д.А. Кунаева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скульпторы Т.С. Досмагамбетов.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А.Б. Татаринов 1978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Богенбай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уг. ул. Кунаева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Бюст дважды Героя Советского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 С.Д. Луганского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Б. Павлов, архитектор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Белоцерковский 1947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хана,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Гоголя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Айтеке би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 Славы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Скульпторы А.В. Артемович,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В.В. Андрюшенко,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 Т.К. Басенов,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Р.А. Сейдалин 1975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 им.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гвардейцев-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панфиловцев,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Зенкова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Абаю (Ибрагиму)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Кунанбаеву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X.И. Наурызбаев,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И. Белоцерковский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1961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Достык.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М. Ауэзову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Е.А. Сергебаев,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 О. Баймурзаев,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Кайнарбаев 1980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драмтеатра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Ауэзова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Чокану Валиханову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X.И. Наурызбаев,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Ш.Е. Валиханов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1969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Шевченко,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Академией наук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А. Жангильдину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Скульпторы Т.С. Досмагамбетов,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О.Г. Прокопьева, архитектор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Валиханов 1975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привокзальная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1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А. Иманову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X. Аскар-Сарыджа,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Т.К. Басенов 1947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Абылай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хана, сквер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Маметовой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Резиденция Первого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90-х годов XX в.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Фурманова,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 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музея истории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Кокшетау (бывший дом-музей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В.В. Куйбышева) 1889-1905 гг.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Дзержинского,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Ч. Валиханову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Т.С. Досмагамбетов,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К.А. Абдиков 1971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Ауэзова,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уг.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Куйбышева </w:t>
            </w:r>
          </w:p>
        </w:tc>
      </w:tr>
      <w:tr>
        <w:trPr>
          <w:trHeight w:val="16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Могила народного композитора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Биржана Кожагулова (1832-1897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Т.С. Досмагамбетов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1950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Степняк,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окраине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около старого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кладбища </w:t>
            </w:r>
          </w:p>
        </w:tc>
      </w:tr>
      <w:tr>
        <w:trPr>
          <w:trHeight w:val="141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Ботагай (Богатай)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XI-XII вв.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 
</w:t>
            </w:r>
          </w:p>
        </w:tc>
      </w:tr>
      <w:tr>
        <w:trPr>
          <w:trHeight w:val="9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культуры железнодорожников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(кинотеатр) 1928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Уалиханова, 39 </w:t>
            </w:r>
          </w:p>
        </w:tc>
      </w:tr>
      <w:tr>
        <w:trPr>
          <w:trHeight w:val="10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Бюст летчика-космонавта Героя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Советского Союза В.И. Пацаева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Скульпторы Ю.А. 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А.А. Заварзин 1976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спорткомплекс,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Абулхаира </w:t>
            </w:r>
          </w:p>
        </w:tc>
      </w:tr>
      <w:tr>
        <w:trPr>
          <w:trHeight w:val="14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Герою Советского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Молдагуловой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Е.Н. Штамм,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Л.В. Распутов 1960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сквер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Молдагуловой,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Тернияза </w:t>
            </w:r>
          </w:p>
        </w:tc>
      </w:tr>
      <w:tr>
        <w:trPr>
          <w:trHeight w:val="244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Даумшар XVII-XX вв.: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(мавзолей, кон. XIX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XX 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мавзолей, 2-я половина XIX 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саганатам с кулпытасом (N 25);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(N 81), XIX 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с кулпытасом (N 86)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середина XIX 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Мурза Муруна, 1880 г.)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Жаркамыс,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Эмбы </w:t>
            </w:r>
          </w:p>
        </w:tc>
      </w:tr>
      <w:tr>
        <w:trPr>
          <w:trHeight w:val="33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39. 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Карасакал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XVII-XX вв.: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(кулпытас и саркофаг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койтасом, XIX 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(N 7), начало XX 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 с кулпытасом (N 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XIX 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(N 15), кон. XIX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XX в.: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 с кулпытасом (N 18),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1881 г.;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саганатам (N 68), 1914 г.;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саганатам (N 83) конец XIX 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саганатам с кулпытасом (N 111)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2-я половина XIX 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саганатам с кулпытасом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 115)1899 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сандыктас с кулпытасом (N 131)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2-я половина XIX 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(N 146) 2-я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половина XIX 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(N 147) 1861 г.;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 с кулпытасом (N 330)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XX 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 с кулпытасом (N 450)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1844 г.;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с кулпытасом (N 451)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1845 г.)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Жаркамыс,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поселка </w:t>
            </w:r>
          </w:p>
        </w:tc>
      </w:tr>
      <w:tr>
        <w:trPr>
          <w:trHeight w:val="202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Сундета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Даулетнияз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2-я пол. XIX в.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Оймауыт,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поселка,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Эмба </w:t>
            </w:r>
          </w:p>
        </w:tc>
      </w:tr>
      <w:tr>
        <w:trPr>
          <w:trHeight w:val="181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Асан-Ходжа (Кожа)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XVII-XX вв.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(саганатам (N 1), нач. XX 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саганатам (N 2), нач. XX 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саганатам (N 3), нач. XX 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саганатам (N 3), XVIII-XX вв.;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(N 171), XVII-XX вв.);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пос. Оймауыт,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поселка,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долине р. Эмба </w:t>
            </w:r>
          </w:p>
        </w:tc>
      </w:tr>
      <w:tr>
        <w:trPr>
          <w:trHeight w:val="16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Токбана XIX в.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Жанаконыс,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км 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</w:p>
        </w:tc>
      </w:tr>
      <w:tr>
        <w:trPr>
          <w:trHeight w:val="130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Абат-Байтак: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мавзолей, кулпытасы XIV-XX   вв.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Хобдинский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Талдысай,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км югу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 
</w:t>
            </w:r>
          </w:p>
        </w:tc>
      </w:tr>
      <w:tr>
        <w:trPr>
          <w:trHeight w:val="106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Капчагайский гидроузел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Н.В. Вологдин,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Е.В. Эрхарт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1965-1971 гг.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Капчагай,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р. Или </w:t>
            </w:r>
          </w:p>
        </w:tc>
      </w:tr>
      <w:tr>
        <w:trPr>
          <w:trHeight w:val="108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Могила акына Сары Тастанбековой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(1878-1916 гг.) 1972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Кошкентал,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км 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западу от села </w:t>
            </w:r>
          </w:p>
        </w:tc>
      </w:tr>
      <w:tr>
        <w:trPr>
          <w:trHeight w:val="18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Бюст дважды Героя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Социалистического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Алдабергенова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К. Наурызбаев 1960 г.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Алдабергенова,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Аллея героев,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около Дворца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</w:tr>
      <w:tr>
        <w:trPr>
          <w:trHeight w:val="47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Петроглифы археологического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ландшафта "Тамгалы"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Эпохи бронзы, средние века.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Карабастау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км. 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западу от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км.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Копа,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урочище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Тамгалы,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горах Анырахай,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Чу-Илиских гор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водозборные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оз. Балхаш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Чу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дома-музея Жамбыла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1938-1946 гг: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(жилой дом Жамбыла,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1936-1938 гг. жил Ж. Жабаев,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1945-1978 гг. - жил младший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Жамбыла Тезекбай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(фондохранилище) 1935 г.;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литературно-мемориальный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дом-музей архитекторы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В.В. Бирюков, А.К. Деев,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1938 г., 1995 г. - пристройка;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Жамбыла (1846-1945)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И.И. Белоцерковский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1957 г., 1978 г.-реконструкция;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 административный 60-е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годы; парк)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Жамбыл,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</w:p>
        </w:tc>
      </w:tr>
      <w:tr>
        <w:trPr>
          <w:trHeight w:val="20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Курганный могильник Бесшатыр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VII-IV вв. до н. э. 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Басши,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км к северу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Или, у входа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ущелье Шилбыр </w:t>
            </w:r>
          </w:p>
        </w:tc>
      </w:tr>
      <w:tr>
        <w:trPr>
          <w:trHeight w:val="309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Мемориальный музей-парк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Ч. Валиханова, 1985 г.;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(могила Ч. Валиханова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(1835-1865) 1865, 1881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надгробного камня;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 Ч. Валиханову.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Скульпторы Ю. Рукавишников,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Миловидов, 1979 г; музей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 Валиханова "Алтын эмель"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 Б. Ибраев,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Рустембек, Р. Сейдалин,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1985 г.)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Шокан,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окраина села </w:t>
            </w:r>
          </w:p>
        </w:tc>
      </w:tr>
      <w:tr>
        <w:trPr>
          <w:trHeight w:val="14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художественного 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"Жаркентская мечеть" (мечеть;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медресе; ворота главные;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ворота боковые (южные,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северные) XIX в: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Жаркент.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Юлдашева,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240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 Черкасской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1918-1919 гг. (музей; 1974 г.;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 Черкасской обороны.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В.Ю. Рахманов,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 А. Ордабаев,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Т.Б. Сулейменов, 1973 г.;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жилой-штаб (1918-1919 гг.)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Саркандский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Черкасское,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окраина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северу от села,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села 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6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Талгар.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VIII-XIV вв.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Талгар,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южной окраине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Талгар,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входа в ущелье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873"/>
        <w:gridCol w:w="3213"/>
        <w:gridCol w:w="32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тырауская область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городок нефтяников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1945-1947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 А.В. Арефьев,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С.В. Васильковский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1943-1948 гг.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жилого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нефтяников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Жубана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Мастера Унгалбай, Муналбай,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Умербай, Итбай, Иманбай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Каражусуповы 1880-1898 гг.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Кульсары,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км к северу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города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захоронения поэта,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предводителя восстания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1836-1838 гг.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Махамбета Утемисова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(1803-1846 гг.) 1995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 мавзолей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пос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Сарайшык XIII-XVI вв.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Сарайчик,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села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драматического театра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Жамбыла (бывший 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дом) 1902 г.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 Головкова,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15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кредсоцбанка (бывшая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общественная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 им Н.В. Гоголя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 библиотека им. Абая,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1997 г. АО "Центркредит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банк") конец XIX 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Абая, 68 </w:t>
            </w:r>
          </w:p>
        </w:tc>
      </w:tr>
      <w:tr>
        <w:trPr>
          <w:trHeight w:val="15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металлургов, архитектор Л.И. Маковеев, 1957 год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архитектуры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  Усть-Каменогорск, проспект Независимости, дом 68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Ямышевские крепостные ворота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XVIII в. (1776 г.)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областного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краеведческого музея (бывший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губернатора) 1856 г.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Абая, 90  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литературно-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мемориального дома-музея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Ф.М. Достоевского (бывший 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почтальона Липухина,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1857-1859 гг. - жил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писатель Ф.М. Достоевский)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1838 г.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Достоевского,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 героям революции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Скульпторы А.В. Тихомиров,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О.С. Клюшкин, А.М. Семченко,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М.И. Михайлов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1977 г.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двухминаретная.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Болбатов,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 поручик Манашев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1856-1862 гг.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Абая, 50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одноминаретная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Габулла эфенди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Втор. пол. XIX 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Герою Советского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 Т. Тохтарову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П.В. Шишов,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 В.С. Рапопорт,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А.Е. Мартиросов 1970 г.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Риддер,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Тохтарова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в котором родился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писатель М.О. Ауэзов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половина XIX 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Борлы,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Каскабулак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усадьбы Абая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Кунанбаева: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1894-1904 гг. (жилой дом,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дом-музей Абая), могила Абая)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Борлы,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23-25 км к югу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урочище Жидебай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Мазар Козы-Корпеш - Баян Сулу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IX-X вв.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Тарлаулы,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Аягуз,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км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ст. Тансык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Шиликты (57)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VII-V вв. до н.э.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Шиликти,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села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Зейнуллы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Мастер-строитель Баязит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1925 г.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Жолши, 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села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72.  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Развалины храма Аблайкета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1654 г.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Бозанбай,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км к юго-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села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Тараз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I-XIX   вв.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 рынок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 через р. Талас XIII 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окраина 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Самарканд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Жангильдина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р. Талас,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Тектурмас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Баня Кали Жунуса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Нач. XX 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Байзак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батыра, 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ул. Казыбек би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Карахана XI 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Толеби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 батыра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Тектурмас X-XIV вв.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окраина 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Талас,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вершине горы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Тектурмас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Шамансура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(Давутбека) XIII 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Карахана, 1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Мечеть-медресе Абдукадыра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XX 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Абая,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ул. Кошеней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Жунусбая (Аулие ата)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1913 г.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Адамбаева,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пересечении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Кылымбай-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акына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Наметбая 1887, 1897 гг.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Ташкентская,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уг. ул. Байзак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Жамбылу Жабаеву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X. Наурызбаев,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В. Сашенко 1961 г.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пл. Джамбула  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Нижний Барсхан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(Тортколь) VI-XII вв.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Талас, 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юго- 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Талас, 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севернее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Тараз-Алматы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Туймекент VI-XII вв.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Туймекент,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окраина аула,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р. Талас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Оххум VI-XII вв.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Шахан,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км 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аула, 3 км.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Самбет-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Бостандык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Айша Биби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XI-XII вв.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Айшабиби,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аула,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км 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г. Тараз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Бабаджи Хатун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X-XI вв.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Айшабиби,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аула,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км 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г. Тараз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Архитектурно-археологический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Акыртас VIII-XII вв.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  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Акшолак,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к югу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подножья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Киргизского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Алатау, 40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г. Тараза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Жалпактобе (Жикиль)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VI-XII вв.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Жалпактобе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Курганный могильник Берккара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(500) II в. до н. э. - IV 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э.  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Карабастау,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югу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Мерке VII-XII вв.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Мерке,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окраина села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дважды Герою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Социалистического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Куанышбаеву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Б. Тулеков,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Т.К. Басенов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1962 г.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Бирлик,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зданием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Шокай Датка XVIII 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Саудакент,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окраине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старом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кладбище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Стоянка Акколь Шелль-ашель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км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аула, 8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северу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оз. Акколь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Стоянка Бориказган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Шелль-ашель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Кызылаут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аула, 38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Каратау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Стоянка Танирказган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Шелль-ашель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Кызылаут,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 к юго-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км.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г. Каратау,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13-15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Коктал 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Каракожа нач. XX 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Сейилбек,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окраина села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Абдулла Ишана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нач. XX 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Ушарал,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Ештайбека,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Кулан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- начало XIII в.  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Турара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окраина села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Актобе VI-XIII вв.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Аксу, 3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аула,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обеим берегам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Аксу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 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областного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краеведческого музея (бывшая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русско-киргизская школа)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1864 г.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Достык-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Дружба, 184 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Градостроительный комплекс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старого Уральска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города до площади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Пугачева XVII-XX вв.: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Достык-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Дружба, 184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(здание 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(бывший коммерческий банк),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1896 г.;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Достык-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Дружба, 179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поликлиники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(бывший 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наказных атаманов), 1823 г.;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Н. Савичева,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областной филармонии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Г. Курмангалиева (бывший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Карева), 1901 г.;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Карева, 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библиотека им. Гайдара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(бывшее войсковое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хозяйственное правление),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1869 г.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Достык-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Дружба, 166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собор Михаила Архангела,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1740-1751 гг.;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Достык-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Дружба, 63,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р-н "Курени"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военной прокуратуры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(бывшая типовая городская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усадьба), 1878 г.;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Достык-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Дружба, 147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храм Христа Спасителя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В.Н. Чагин,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1891-1907 гг.)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Достык-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Дружба, 202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музея В.И. Чапаева;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г. (штаб 25-й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Чапаевской дивизии (музей),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г.; Место гибели В.И.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Чапаева, 1919 г.; Братская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могила чапаевцев, 1957 г.)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Чапаево,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отдыха, аллея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памятников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дом (Урдинская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типография с 1918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позднее-жилой дом)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половина XIX в.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Абдуллы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Тенизбаева, 19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Бюст Героя Советского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Маметовой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Скульпторы Ю.П. Поммер,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Н.А. Ковальчук, 1971 г.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  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Жанибек,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Утемисова,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893"/>
        <w:gridCol w:w="3233"/>
        <w:gridCol w:w="32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Герою Советского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 Н. Абдирову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Скульпторы А.П. Билык,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Ю.В. Гуммель,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 Л.Е. Воробьев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1958 г.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Н. Абдирова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Бегазы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ХII-Х вв. до н. э.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Бегазы,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Бегазы,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км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ее впадения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Токырау,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с. Актогай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могильников Айдарлы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поздней бронзы - раний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железный век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Жанаркинский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Айшырак,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Атасу,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долине Аксай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Сангру (Сангуыр)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(150)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- раний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железный век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Жанаркинский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Айшырак,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5,5 км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села, 4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Дарат, в ущелье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Сангуыр,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верховьях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Атасу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Айшырак (102)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бронзы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Жанаркинский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км к северу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Атасу, 93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рудника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Каражал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Сангру (Сангуыр)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(40)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Эпоха поздней бронзы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Жанаркинский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Актау, 45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в урочище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Сангуыр, 3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урочища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Дарат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Жубан-ана XI-XII вв.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Жанаркинский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Монадырь,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км 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Сарысу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Могила народного композитора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Мади Бапиулы (1880-1921 гг.)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Каркаралинск,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км к северу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кладбище Акбейт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Развалины Кзылкентского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дворца XIV-XV вв.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Кент,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села, на 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Кзылсу, притоке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Талды,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горах Кент,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юго-восточнее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Каркаралинска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Айранбая (Бескумбез)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Алгабас,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км к югу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на правом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Сарысенгир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Аякхамыр XI-XII вв.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Жезды,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км 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Жезды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Алаша-хана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XI-XII вв.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Малшыбай,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Каракенгир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Жоши 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(Джучихана)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Перв. пол. XIII 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Малшыбай,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км к юго-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Кенгир, 50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г. Жезказгана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Дузена (Жузден)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Еманулы Сералы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1863-1866 гг.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Малшыбай,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к северу-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западу от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Каракенгир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Ритуальное строение Домбаул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VIII-IX вв.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Малшыбай,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км к юго-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Кенгир,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км 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Жезказгана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Лабака XIX 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Малшыбай,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км к юго-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Каракенгир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Кетебая 1898 г.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Малшыбай,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км к юго-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Каракенгир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Болган-ана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ХII-ХIII вв.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Талап,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Баскамыр IX-XII вв.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Талдысай,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км к юго-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18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Жезды,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Жезды,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Талдысай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Маката 1923 г.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Шенбер, 8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Талды I(48)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XIV-XI вв. до н. э.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Жанажурт,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 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Талды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Могильник Бугулы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(Кусмурун) (57)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Поздняя бронза - ранний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железный век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Жарык,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км 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р. Шопа,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подножья горы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Бугулы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Бюст дважды Героя Советского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 Л.И. Беды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Д.П. Шварц 1951 г.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Пушкина, 98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Бюст дважды Героя Советского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 И.Ф. Павлова.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Д.П. Шварц 1952 г.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Пушкина, 98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И. Алтынсарину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Н.А. Щербаков,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 И.А. Покровский,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В.Д. Горчинский 1970 г.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А, сквер школы-интерната им. И. Алтынсарина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31.07.2014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Ритуальное сооружение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Екидын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VII-IX вв.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Аркалыка,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Екидын,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Каратургай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Ритуальное сооружение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Екидын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VII-IX вв.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Аркалыка,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Екидын,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на левом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Каратургай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Бюст дважды Героя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Социалистического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Жахаева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 А. Пекарев,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архитекторы А. Борецкий,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Кульбашева 1975 г.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площадь, аллея «Почетные граждане Кызылординской области»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Айтбая.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Мастера Искан и Камал 1878 г.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Сатпаева,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Церковь Христа Спасителя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Исы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Токтыбаева, 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Жент (Жанкала)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V-XVII вв.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Аккыр,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к югу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Жанадарьи,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русла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Мулкалан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(Мулла-Калан) XVI 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Жанадарья,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      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Кара-Сопы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XVIII-XIX вв.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Жанакорган,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поселка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Айкожи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XVIII-XIX вв.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ж.-д.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Бесарык,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к югу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Актас 1884 г.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ж.-д.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Бесарык,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км к югу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Сыганак (Сунаката)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VI-XIX вв.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Сунаката,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западу от села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Башня Бегим-Ана XI 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Казалинск,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км к 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города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Градостроительный комплекс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историческая часть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Казалинска конец XIX в.-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XX 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(дом Ганибая, XIX 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мемориального 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Муратбаева (бывшее 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совдепа), кон. XIX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XX вв.;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городской 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(бывшая мечеть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Ганибая), XIX в.;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 Ногая (мечеть Нуралы),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в.)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Казалинск,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во дворе с/ш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7 ул. Коркыт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ата,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ул. Шаляпина,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ул. Жанузакова,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районного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им. Р. Баглановой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(бывшая церковь) 1904 г.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Казалинск,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Айтеке би, 1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Башня Сараман-Коса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(Сарман-Ходжа) XI 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Каукей,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села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Куттыбая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XVII-XX вв.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Уркендеу,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от села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Жанкент (Янгикент)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V-XV вв.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Уркендеу,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км к юго-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Сырдарьи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Баланды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VI-II вв. до н. э.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Кармакчинский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Куандарья,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Сырлы-там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Жанадарье XII-XIII вв.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Кармакчинский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Тагай,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Жетиасар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(Алтынасар) I в. до н.э.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VIII 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Кармакчинский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Турмагамбет,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урочище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Жетыасар,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сухого русла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Куандарьи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152. 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Башня Кутебара XIX 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Акжарма,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к западу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кладбище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Ширкейли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Сырлы-там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Инкардарье XIII 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Инкардарья,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км к югу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Асан-ата XVI 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Чиилиский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ж.-д.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Байгекум,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к 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станции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старый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Бейнеу XI-XIX вв: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(мечеть подземная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Бекет-ата; мавзолеи (2);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 (24); кулпытас,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 (9); кулпытас (26);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койтасы (15); кошкартас (1);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койтас, кулпытас (14);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ограда, кулпытас (8);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(2); саркофаг,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саркофаг (7); ограда (6);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стела (5); ограда, стела (5)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ж.-д.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Бейнеу,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юго-западнее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Омара и 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1898 г.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ж.-д.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Бейнеу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подземная Бекет-ата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Огланды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XVIII вв.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Сенек,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км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Кызылсу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XVIII-XX вв.: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(мечеть (1), мавзолей (1);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 (54); кулпытас (3);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 (11); койтас,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(1); кулпытас,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койтас, саркофаг (1);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(26); саркофаг (4);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 (9); стела (2)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Сенек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км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Сенек XVII-XX вв.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(мавзолей (3); сагана (30);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(1)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п. Сенек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к югу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Шопан-ата X-XIX вв.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(мечеть подземная (1);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(6); сагана (209);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кулпытас, сагана (7);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(65); койтас (680);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койтас, кулпытас (149);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кулпытас, койтас, саркофаг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(5); кулпытас, пирамида (50);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ограда, кулпытас (52);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(54); саркофаг,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(21); саркофаг (59);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 (210); холм (набросок)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камней (50); стела (58);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ограда, стела (24)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Сенек,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км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Кыргын XIX-XX вв.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(мавзолей (1); сагана (3);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(1); койтас (15);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(6)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Старый,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км западнее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</w:p>
        </w:tc>
      </w:tr>
      <w:tr>
        <w:trPr>
          <w:trHeight w:val="21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Сисем-ата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XIII-XIX вв.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(мавзолей (24); сагана (138);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кулпытас, сагана (17);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(81); койтас (159);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кошкартас (1); койтас,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(148); кулпытас,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койтас, саркофаг (20);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кулпытас, пирамида (22);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ограда, кулпытас (79);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(3); саркофаг,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(17); саркофаг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(129); ограда (133); холм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(набросок) из камней (70);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стела (236)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ж.-д.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Сай-Утес,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км севернее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2,5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чинка Устюрта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Уали XI-XX вв.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(мечеть (1); мавзолей (1);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 (6); кулпытас, сагана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(2); кулпытас (16); койтас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(18); койтас, кулпытас (7);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кулпытас, пирамида (2);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ограда, кулпытас (27)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(12); саркофаг,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(2); саркофаг (4);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 (92); холм (набросок)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камней (44); стела (52);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ограда, стела (42)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ж.-д.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Сай-Утес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км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станции, 5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разъезда N 6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Карамола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(Шытша, Тобекудук) XII-XV вв.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(мавзолей (1); сагана (1);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 (107); саркофаг (5);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 (13); холм (набросок)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камней (7)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Таучик, 20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поселка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Подземная мечеть и некрополь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Шакпак-ата IX-X вв.,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XIV-XIX в.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Таучик, 45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поселка,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южнее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Сарытас, урочище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Шиликудук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Масат-ата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X-XIX вв.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(мечеть (1); мавзолей (5);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 (28); кулпытас,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 (3); кулпытас (18);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 (309); кошкартас (1);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койтас, кулпытас (48);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кулпытас, пирамида (8);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ограда, кулпытас (5);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саркофаг, кулпытас (6);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саркофаг (25); ограда (42);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холм (набросок) из камней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(7); стела (16); ограда,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стела (4)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Уштаган, 20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Капаша Мастер Капаш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Кинакумы 1928 г.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Шетпе, 35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поселка 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Ак-Уюк XIX-XX вв.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(мавзолей (2); сагана (5);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 (5); стела (1)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Шетпе, 17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Беки XVIII-XIX вв.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(мавзолей (3); сагана (13);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(7); койтас (35);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койтас, кулпытас (6);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кулпытас, койтас, саркофаг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(2); кулпытас, пирамида (5);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ограда, кулпытас (5);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(5); саркофаг,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(2); саркофаг (4);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 (8); холм (набросок)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камней (7); стела (9);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ограда; стела (6)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Шетпе, 25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поселка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Кара-тобе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XVIII-XX вв.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(сагана (20); кулпытас (40);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 (22); койтас,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(63); кулпытас,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койтас, саркофаг (1);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кулпытас, пирамида (3);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ограда, кулпытас (3);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саркофаг, кулпытас (4);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саркофаг (3); ограда (39);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холм (набросок) из камней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(8); стела (19)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Тущыкудук,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Караман-ата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ХIII-ХIХ вв.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(подземная мечеть; мавзолей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(3); сагана (41); кулпытас,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сагана (2); кулпытас (17);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 (132); койтас,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(52); кулпытас,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койтас, саркофаг (5);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кулпытас, пирамида (7);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ограда, кулпытас (6);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(10); саркофаг,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(1); саркофаг (33);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 (55); холм (набросок)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камней (40); стела (38);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ограда, стела (30)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Шетпе, 40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Камысбай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XV-XIX вв.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(мавзолей (12); сагана (54);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(10); койтас (99);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койтас, кулпытас (83);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кулпытас, койтас, саркофаг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(3); ограда, кулпытас (11);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пирамида (40); саркофаг,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(1); саркофаг (10);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 (51); холм (набросок)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камней (11); стела (33);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ограда, стела (12)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Шетпе, 14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жилой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Идрис Серикбаев.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1940 г.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  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Форт-Шевченко,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Некрополь Бисембай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XVII-XIX вв.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(мавзолей (2); сагана (16);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 (21); койтас,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(13); ограда,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кулпытас (2); пирамида (1);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саркофаг (1); ограда (17);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холм (набросок) из камней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(5); стела (5);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Форт-Шевченко,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города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Т.Г. Шевченко (1847-1857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гг.). 1932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(землянка Т.Г. Шевченко;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дом-музей 1853 г.; колодец;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 Т.Г. Шевченко, 1888 г.)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Форт-Шевченко,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им.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Т.Г. Шевченко,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Б. Маяулы, 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5893"/>
        <w:gridCol w:w="3293"/>
        <w:gridCol w:w="3233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 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историко-краеведческого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(бывший торговый 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купца Дерова) 1899 г.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149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Могила народного композитора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Естая (1874-1946 гг.) 1946 г.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Муткенова,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км к югу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Могила народного композитора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Жаяу Мусы (1835-1929 гг.).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1929 г.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Жанатлек,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в степи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 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Аблая (военный лазарет,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казармы) 1829 г.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Театральная, 16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областного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(бывший дом купца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Янгуразова, с 1988 - школа,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2005 - отделение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Духовного объединения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мусульман Казахстана)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XX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Ульянова,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музея изобразительных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 (бывший дом купца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Юзефовича) 1909 г.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314-й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дивизии, 83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Памятник Карасай и Агынтай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батырам 1999 г.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Мемориальный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 и Агынтай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батыров 1999 г.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Карасай, 4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Поселение Ботай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XXIV- XXII вв. до н. э.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Никольское,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Иман-Бурлык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Усадьба Сырымбет (Усадьба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Валихановых) XIX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Сырымбет, 3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юго-востоку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 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Ходжа Ахмеда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Яссауи конец XIV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Культобе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сер. I тыс. - XIV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м южнее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ханаки Ходжи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Ахмеда Яссауи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Туркестан XV-XIX вв.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Большой Хильвет XII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 к югу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ханаки Ахмеда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Яссауи,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некрополя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Хильвет Аулие Кумчик-ата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XII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 к югу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ханаки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Ахмеда Яссауи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Чилляхана (шильдехана)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XIV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м к ceвеpo-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ханаки Ахмеда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Яссауи,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некрополя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восьмигранный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XIV-XVI вв.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м к югу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минарета ханаки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Ахмеда Яссауи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Раби'и Султан Бегим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ханаки Ахмеда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Ясави,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средневекового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безымянный (склеп)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ханаки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Ахмеда Яссауи,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туркестанского некрополя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Стена крепостная цитадели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XVI-XIX вв.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цитадели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Баня 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XVI-XVIII вв.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 к юго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Ахмеда Яссауи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Есим-хана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 к югу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минарета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ханаки Ахмеда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Яссауи,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средневекового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Туркестана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Ворота цитадели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XVIII-XIX вв.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цитадели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Жума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Туркестан,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м к югу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ханаки Ахмеда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Ясави, рядом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Большим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хильветом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железнодорожной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1903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(вокзал; депо; дома жилые;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ледники)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ж.-д.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  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Сауран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XIII-XVIII вв.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Туркестана,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Сауран,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км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40 км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г. Туркестан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Стоянка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(им. Ч. Валиханова)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Мустье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Карасу,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км 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западу от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правом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Арыстанды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203. 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Архитектурный комплекс Аппак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(мечеть, медресе, дарсхана).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  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Шаян,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окраина села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Архитектурный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Исмаил-ата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XI-XIX вв.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(мавзолей Исмаил-ата,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средние века;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Жабраила, XIX 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мавзолей Кошкар-ата, средние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мечеть, позднее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средневековье;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чилляхана, средние 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ворота, XIX в.)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Турбат,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некрополя,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северной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Арыстанбаб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начало XX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с. Когам,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км к 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Оксыз (Оксус)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I-XIV вв. 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Маякум,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км к северу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села,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урочище Акжар,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Сырдарьи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Отрар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I-XVIII вв.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Талапты,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окраине села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Городище Сайрам (Исфиджаб)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VIII-XVII вв.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Сайрамсу,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пойме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Абдель Азизбаба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середина XIX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в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кладбища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Ибрагим-ата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 - начало XX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Сайрам,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окраине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высоком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холме у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с. Аксу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Ходжи Талига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в.  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м 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перекрестка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Ленина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Коммунистической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Мирали-баба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XIX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старом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кладбище,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 к западу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перекрестка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Ленина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Коммунистической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Мавзолей Карашаш-ана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XVIII в.  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кладбища,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недалеко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перекрестка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Ленина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Коммунистической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Минарет Хызра Пайгамбара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XVIII-XIX вв.  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м юго-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перекрестка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 Ленина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Коммунистической </w:t>
            </w:r>
          </w:p>
        </w:tc>
      </w:tr>
      <w:tr>
        <w:trPr>
          <w:trHeight w:val="10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Медресе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XIX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Бабаата,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окраине села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Мечеть-мавзолей Баба-ата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XIX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Бабаата,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Бабаата,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городища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Развалины замка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VI-X вв.  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Бабаата,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левом берегу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Бабаата,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городища 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218. 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Мечеть Ногай-Ишана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XIX в.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Сузак,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села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марта 2008 года N 279 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Совета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Министров Казахской ССР и Правительства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Министров Казахской ССР от 26 января 1982 года N 38 "О памятниках истории и культуры Казахской ССР республиканского значения" (СП Казахской ССР, 1982 г., N 5, ст. 23).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мая 1997 года N 895 "О внесении изменения в постановление Совета Министров Казахской ССР от 26 января 1982 г. N 38".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2000 года N 805 "О внесении дополнений в постановление Совета Министров Казахской ССР от 26 января 1982 года  N 38" (САПП Республики Казахстан, 2000 г., N 24, ст. 284).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июня 2000 года N 897 "О внесении изменения и дополнения в постановление Совета Министров Казахской ССР от 26 января 1982 года N 38" (САПП Республики Казахстан, 2000 г., N 26, ст. 309).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октября 2000 года N 1535 "О внесении изменения и дополнения в постановление Совета Министров Казахской ССР от 26 января 1982 года N 38" (САПП Республики Казахстан, 2000 г., N 42, ст. 493).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октября 2001 года N 1282 "О внесении изменения и дополнения в постановление Совета Министров Казахской ССР от 26 января 1982 года N 38" (САПП Республики Казахстан, 2001 г., N 34, ст. 443).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апреля 2003 года N 379 "О некоторых вопросах, касающихся объектов истории и культуры".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