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659d" w14:textId="4e16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2008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чрезвычайной ситуацией, сложившейся с электроснабжением потребителей Южного Казахстана в осенне-зимний период 2007-2008 годов, а также обеспечением экономической безопасности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год, на неотложные затраты для компенсации затрат по закупу топлива, связанных с обеспечением устойчивой работы акционерного общества "Жамбылская государственная районная электрическая станция имени Т.И. Батурова" в отопительном периоде 2007-2008 годов, 3441000000 (три миллиарда четыреста сорок один миллион)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