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44ab" w14:textId="9b74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Исламской Республике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2008 года N 292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тяжелой экономической и социальной ситуацией, сложившейся в Исламской Республике Афганистан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выделить Министерству сельского хозяйства Республики Казахстан из чрезвычайного резерва Правительства Республики Казахстан, предусмотренного в республиканском бюджете на 2008 год, средства в сумме эквивалентной 500000 (пятьсот тысяч) долларам США по курсу, установленному Национальным банком Республики Казахстан на день выдачи, на возмещение стоимости продовольственного зерна и затрат по хранению, транспортировке и доставке гуманитарного груза до станции Хайратон (Исламской Республики Афганистан).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для оказания официальной гуманитарной помощи Исламской Республике Афганистан обеспечить отгрузку 1913 (одна тысяча девятьсот тринадцать) тонн продовольственного зерна из государственных реализационных ресурсов зерна.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обеспечить своевременную подачу подвижного состава для транспортировки и доставки гуманитарного груза в Исламскую Республику Афганистан.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определить получателя гуманитарной помощи и осуществлять координацию мер по ее оказанию.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в установленном порядке обеспечить контроль за целевым использованием выделенных средств.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