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7b73" w14:textId="e64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2008 года N 297.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2008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28 марта 2008 года N 297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постановлением Правительства РК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статистических работ на 2008 год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I.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Общегосударственные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Структурная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уровня жизни и обследований домашних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для ведения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респондентов и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2.9.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2.10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2.11 </w:t>
      </w:r>
      <w:r>
        <w:rPr>
          <w:rFonts w:ascii="Times New Roman"/>
          <w:b w:val="false"/>
          <w:i w:val="false"/>
          <w:color w:val="000000"/>
          <w:sz w:val="28"/>
        </w:rPr>
        <w:t xml:space="preserve">. Агентство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II.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Общегосударственные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Структурная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 уровня жизни и обследований домашних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Социальная 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Демографическая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Конъюнктурные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Обследования для ведения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1.18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 национальных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1.19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Сводные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Общегосударственные статистические наблюдения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1.1. Структурная статистика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673"/>
        <w:gridCol w:w="1879"/>
        <w:gridCol w:w="1543"/>
        <w:gridCol w:w="2138"/>
        <w:gridCol w:w="2376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и 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организации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августа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запасов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1.2. Статистика сельского, лесного и рыбного хозяйства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08"/>
        <w:gridCol w:w="1844"/>
        <w:gridCol w:w="1409"/>
        <w:gridCol w:w="2263"/>
        <w:gridCol w:w="248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2-СХ(зерно)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охоте и разведении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дичи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областях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2-охота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охотой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оказанием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этой области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(охота)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хозяйствах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населения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населения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местности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рыбоводстве, улове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морепродуктов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областях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рыболовст-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вом, рыбоводством,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оказанием услуг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(рыба)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лесокультур-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лесохозяйственных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и/или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заготовкой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лесоводством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оказанием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областях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построек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кормов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сельхозформирования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мощностей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(услуги)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посевных площадях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под урожай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хозяйствах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населения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со всех земель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культур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земель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хозяйствах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30-СХ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хозяйствах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 участков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А-007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урожайнос-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зерновых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хозяйствах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графику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1.3. Статистика промышленного производства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649"/>
        <w:gridCol w:w="1830"/>
        <w:gridCol w:w="1401"/>
        <w:gridCol w:w="2266"/>
        <w:gridCol w:w="2483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собная)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собная)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продукции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коголь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1-ПРОМ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сжиженный газ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и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энергии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1-ТЕП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(отдельной 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теплоэлектростанции,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гидроэлектростанции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6-ТП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продукции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(по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июля)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(нетрадиционные) источники энергии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ЭИ-002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1.4. Статистика инвестиций и строительства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635"/>
        <w:gridCol w:w="1799"/>
        <w:gridCol w:w="1379"/>
        <w:gridCol w:w="2232"/>
        <w:gridCol w:w="2584"/>
      </w:tblGrid>
      <w:tr>
        <w:trPr>
          <w:trHeight w:val="48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активы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других объектов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других объектов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мощностей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мощностей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малых предприятий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малых предприятий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1-РИП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разрешениям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18-КС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1.5. Статистика инноваций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4676"/>
        <w:gridCol w:w="1833"/>
        <w:gridCol w:w="1364"/>
        <w:gridCol w:w="2230"/>
        <w:gridCol w:w="2625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1-наука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создающих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использующих новейшие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продукции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технологий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кационные технологии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1.6. Статистика услуг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687"/>
        <w:gridCol w:w="1790"/>
        <w:gridCol w:w="1421"/>
        <w:gridCol w:w="2187"/>
        <w:gridCol w:w="262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библиотек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лиотека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сетей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об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зоопарков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кинопоказ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типа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концертной деятельности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музеев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(выставок)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и отдыха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(цирков)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рекламы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оказывающих услуги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1.7. Статистика торговли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614"/>
        <w:gridCol w:w="1799"/>
        <w:gridCol w:w="1400"/>
        <w:gridCol w:w="2212"/>
        <w:gridCol w:w="2604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непродовольственных,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рынков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12-торг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</w:t>
            </w:r>
          </w:p>
        </w:tc>
      </w:tr>
      <w:tr>
        <w:trPr>
          <w:trHeight w:val="11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капитала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1-ВЭС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работающих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несырьевом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1-НТР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1-ТЭБ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на рынках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G-001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продажу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продукции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розничную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1 средств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августа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питания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розничную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газет и журналов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1.8. Статистика транспорта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584"/>
        <w:gridCol w:w="1722"/>
        <w:gridCol w:w="1461"/>
        <w:gridCol w:w="2191"/>
        <w:gridCol w:w="2810"/>
      </w:tblGrid>
      <w:tr>
        <w:trPr>
          <w:trHeight w:val="30" w:hRule="atLeast"/>
        </w:trPr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автомобильного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трубопроводного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регуляр-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автобусного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портов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(перегруз)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1.9. Статистика связи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767"/>
        <w:gridCol w:w="1396"/>
        <w:gridCol w:w="1495"/>
        <w:gridCol w:w="2279"/>
        <w:gridCol w:w="2717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и 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связи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связи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услуг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4-связь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связи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средствах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5-связь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почтовой, курьерской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связи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3-связь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1.10. Статистика туризма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485"/>
        <w:gridCol w:w="1443"/>
        <w:gridCol w:w="1576"/>
        <w:gridCol w:w="2188"/>
        <w:gridCol w:w="2793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фирм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лицензию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туристскую деятельность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посетите-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хозяйства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о 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поездки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1.11. Статистика цен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3"/>
        <w:gridCol w:w="1433"/>
        <w:gridCol w:w="1493"/>
        <w:gridCol w:w="2533"/>
        <w:gridCol w:w="23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платные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 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розничных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городах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и тарифов на отдельные виды платных услуг в городах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розничных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городах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входящие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жилья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импортные товары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Инфляционные ожидания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характера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ней услуги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(поставок)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(опт)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(связь)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(жд.)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ровку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(услуги)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ненты)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на рынках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и 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формированиями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1.12. Статистика труда и занятости населения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673"/>
        <w:gridCol w:w="1433"/>
        <w:gridCol w:w="1553"/>
        <w:gridCol w:w="2553"/>
        <w:gridCol w:w="24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численности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труда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размерам 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размерах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должностям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профессиям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1.13. Статистика уровня жизни и обследований домашних хозяйств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645"/>
        <w:gridCol w:w="1451"/>
        <w:gridCol w:w="1552"/>
        <w:gridCol w:w="2430"/>
        <w:gridCol w:w="2530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для всех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и доходах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хозяйств 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хозяйств 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доступности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1.14. Социальная и экологическая статистика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617"/>
        <w:gridCol w:w="1569"/>
        <w:gridCol w:w="1490"/>
        <w:gridCol w:w="2486"/>
        <w:gridCol w:w="2466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сети, кадрах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1-здрав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аспирантуры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докторантуры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коммунальных отходах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1-отходы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депонировании отходов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2-отходы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охране атмосферного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июля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отходов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и 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ресурсы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7-ТПЗ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учебного года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зование)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1.15. Демографическая статистика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653"/>
        <w:gridCol w:w="1573"/>
        <w:gridCol w:w="1773"/>
        <w:gridCol w:w="2253"/>
        <w:gridCol w:w="245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рождениях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смертях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заключениях брака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расторжениях брака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прибытиях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убытиях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августа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г., Ф.А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1.16. Конъюнктурные обследования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644"/>
        <w:gridCol w:w="1591"/>
        <w:gridCol w:w="1292"/>
        <w:gridCol w:w="2669"/>
        <w:gridCol w:w="2510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КИН-002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оказываю-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услуги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ККУ-001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предприятия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КП-002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КП-003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КС-002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связи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КТ-002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транспорта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КТР-1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организаций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КТУ-001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января 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1.17. Обследования для ведения регистров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366"/>
        <w:gridCol w:w="1371"/>
        <w:gridCol w:w="2091"/>
        <w:gridCol w:w="2210"/>
        <w:gridCol w:w="2710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дентами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в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видах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учредителях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МФ РК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предпринимателях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МФ РК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лиц,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представительств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невная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приказу 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1.18. Обследования респондентов и пользователей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60"/>
        <w:gridCol w:w="1783"/>
        <w:gridCol w:w="2068"/>
        <w:gridCol w:w="2195"/>
        <w:gridCol w:w="2666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респондентов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Q-001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пользователей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временная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Q-002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Ведомственные статистические наблюдения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2.1. Министерство внутренних дел Республики Казахстан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836"/>
        <w:gridCol w:w="1770"/>
        <w:gridCol w:w="2067"/>
        <w:gridCol w:w="2183"/>
        <w:gridCol w:w="2636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автомото-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прицепов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спецпродукции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2.2. Министерство здравоохранения Республики Казахстан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783"/>
        <w:gridCol w:w="1772"/>
        <w:gridCol w:w="2089"/>
        <w:gridCol w:w="2168"/>
        <w:gridCol w:w="2601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2.3. Министерство индустрии и торговли Республики Казахстан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894"/>
        <w:gridCol w:w="1887"/>
        <w:gridCol w:w="2145"/>
        <w:gridCol w:w="2322"/>
        <w:gridCol w:w="2244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2.4. Министерство охраны окружающей среды Республики Казахстан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861"/>
        <w:gridCol w:w="1899"/>
        <w:gridCol w:w="2157"/>
        <w:gridCol w:w="2376"/>
        <w:gridCol w:w="2177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инвестиро-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природоохран-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2.5. Министерство сельского хозяйства Республики Казахстан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924"/>
        <w:gridCol w:w="1874"/>
        <w:gridCol w:w="2156"/>
        <w:gridCol w:w="2367"/>
        <w:gridCol w:w="2308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 зерна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рынка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17, 27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маслосемян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(овцы)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(свиньи)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(лошади)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(верблюды)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в птицеводстве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заборе,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водоотведении вод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(водхоз)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порубкам,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лесом, отпуску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подсочке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побочным лесным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пользованиям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лесного фонда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лесосеках и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рубок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лесовозобновлении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8-лх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лесосечного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и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структуре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13-лх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кустарниковых пород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17-лх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пожарах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сезона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сезона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нарушениях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5-лесхоз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дохода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2.6. Министерство труда и социальной защиты населения Республики Казахстан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024"/>
        <w:gridCol w:w="1825"/>
        <w:gridCol w:w="2143"/>
        <w:gridCol w:w="2377"/>
        <w:gridCol w:w="2260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респондентами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3-жилищная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безработ-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вывозу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из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границу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посредничеством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назначении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выплате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1-Собес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получателей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пособий и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месячных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3-Соц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скрытой безработице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беженцах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приеме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переселенцев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рубежа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2.7. Министерство финансов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882"/>
        <w:gridCol w:w="1862"/>
        <w:gridCol w:w="2217"/>
        <w:gridCol w:w="2314"/>
        <w:gridCol w:w="2238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займов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2.8. Министерство энергетики и минеральных ресурсов Республики Казахстан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908"/>
        <w:gridCol w:w="1868"/>
        <w:gridCol w:w="2088"/>
        <w:gridCol w:w="2316"/>
        <w:gridCol w:w="2451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зиме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УТП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PC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и нефти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скважин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(твердые 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ископаемые)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(углеводородное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лицензионных/конт-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(подземные воды)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добычей)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закупленных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материалах,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25 декабря 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2.9. Министерство юстиции Республики Казахстан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755"/>
        <w:gridCol w:w="1918"/>
        <w:gridCol w:w="2042"/>
        <w:gridCol w:w="2306"/>
        <w:gridCol w:w="2479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1-ГСЭН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изолятора,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учреждения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СК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1-леч СКБ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2-леч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причинах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нетрудоспособности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16-ВН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дома ребенка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21-Б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адвокатов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2.10. Национальный Банк Республики Казахстан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63"/>
        <w:gridCol w:w="1868"/>
        <w:gridCol w:w="2088"/>
        <w:gridCol w:w="2348"/>
        <w:gridCol w:w="2539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передними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железным дорогам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выручке,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субсидиях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 нерезидентам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ними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операциях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операциях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нерезидентами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получении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грантов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кредитов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требованиях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обязательствах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секторам экономики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 и импорте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платежному балансу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респондентов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вкладах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ним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ним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займах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клиентов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покупке/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обменными пунктами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ним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и вкладам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внебиржевых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 банков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оборотах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(кассовые обороты)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2.11. Агентство Республики Казахстан по управлению земельными ресурсами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3870"/>
        <w:gridCol w:w="1863"/>
        <w:gridCol w:w="2102"/>
        <w:gridCol w:w="2268"/>
        <w:gridCol w:w="2552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угодьям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угодьям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Общегосударственные статистические работы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1.1. Структурная статистика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20"/>
        <w:gridCol w:w="1866"/>
        <w:gridCol w:w="2486"/>
        <w:gridCol w:w="1904"/>
        <w:gridCol w:w="253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ценных бумаг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1-ЦБ(гос)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августа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 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1.2. Статистика сельского, лесного и рыбного хозяйства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3"/>
        <w:gridCol w:w="1553"/>
        <w:gridCol w:w="2373"/>
        <w:gridCol w:w="1913"/>
        <w:gridCol w:w="19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крупнотоварным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(рыба)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А-11 (лес)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сельхозпредприятий в 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скоту и птице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(охота)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зерновых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бобовых (на зерно) культур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2-сх (зерно)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под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30-сх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Постройки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49-сх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(услуги)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августа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1.3. Статистика промышленного производства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13"/>
        <w:gridCol w:w="1593"/>
        <w:gridCol w:w="2533"/>
        <w:gridCol w:w="1853"/>
        <w:gridCol w:w="19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и остатки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(неосновные)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малые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человек)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малые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малые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оптовые цены продукции промышленности 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непромышлен-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(подсобная)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непромышлен-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(подсобная)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разбивкой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месяцам)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1-пром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отгрузка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теплоэлектро-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гидроэлек-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отпускавших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 сжиженный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отпуске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1-ТЕП </w:t>
            </w:r>
          </w:p>
        </w:tc>
      </w:tr>
      <w:tr>
        <w:trPr>
          <w:trHeight w:val="22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промышленной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имевших 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энергоисточники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имевших возобновляе-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(нетрадицион-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ЭИ-002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(месячная),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1-наука,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оборудования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1.4. Статистика инвестиций и строительства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073"/>
        <w:gridCol w:w="1613"/>
        <w:gridCol w:w="2533"/>
        <w:gridCol w:w="1873"/>
        <w:gridCol w:w="19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экспресс-информация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ДСП. 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1-РИП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рациональном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минерального сырья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(малые)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подрядных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1-ИЖС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вводе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разрешениях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октября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ДСП. 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(стройка)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ДСП.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крупных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1.5. Статистика инноваций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13"/>
        <w:gridCol w:w="1573"/>
        <w:gridCol w:w="2593"/>
        <w:gridCol w:w="1953"/>
        <w:gridCol w:w="18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1-наука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новейших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освоении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услуг)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3-информ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сектором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4-информ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домашними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1.6. Статистика услуг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93"/>
        <w:gridCol w:w="1573"/>
        <w:gridCol w:w="2573"/>
        <w:gridCol w:w="1993"/>
        <w:gridCol w:w="19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1-зоопарк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(цирков)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(выставок)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(выставки)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типа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кинопоказ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1-реклама 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1.7. Статистика торговли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73"/>
        <w:gridCol w:w="1673"/>
        <w:gridCol w:w="2513"/>
        <w:gridCol w:w="1933"/>
        <w:gridCol w:w="2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1-торговля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1-BT,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рознич-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товарооборота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товарооборота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по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мотоциклов,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бирж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1-ТЭБ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продаже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и 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августа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 и журналов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12-торг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мотоциклов,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декабря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1-НТР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иностранно-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1-ВЭС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сырья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1.8. Статистика транспорта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73"/>
        <w:gridCol w:w="1693"/>
        <w:gridCol w:w="2493"/>
        <w:gridCol w:w="1953"/>
        <w:gridCol w:w="2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(перегруз)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январь)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судоходных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работе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11-вн.воды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1.9. Статистика связи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13"/>
        <w:gridCol w:w="1793"/>
        <w:gridCol w:w="2533"/>
        <w:gridCol w:w="1793"/>
        <w:gridCol w:w="22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3-связь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качестве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4-связь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5-связь 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1.10. Статистика туризма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73"/>
        <w:gridCol w:w="1873"/>
        <w:gridCol w:w="2513"/>
        <w:gridCol w:w="1813"/>
        <w:gridCol w:w="21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1.11. Статистика цен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53"/>
        <w:gridCol w:w="1493"/>
        <w:gridCol w:w="2813"/>
        <w:gridCol w:w="1873"/>
        <w:gridCol w:w="2173"/>
      </w:tblGrid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статин-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СНГ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цен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цен для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среднедушевых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доходов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услуги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розничных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городах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в городах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прожиточ-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минимума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РК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жилья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потребительском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ожидания населения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Ц-002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Евростата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декабря,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(лес)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средних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1-Ц(опт)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(связь)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перевозку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вод, ж.д.)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разным каналам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реализованную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районах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формированиями,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оказанные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индексы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реальном 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3-ЦКС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основе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РК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РК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1.12. Статистика труда и занятости населения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13"/>
        <w:gridCol w:w="1493"/>
        <w:gridCol w:w="2853"/>
        <w:gridCol w:w="1873"/>
        <w:gridCol w:w="21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(мес)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 и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по крупным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работников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(годовая)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госслужбы)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занятых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вредных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размерам 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(ЗП)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(должностям)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ноября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районов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районов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достойного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предприятия)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безработице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(вопросников)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Статофисов: МОТ,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МВФ, Евростат,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(ежегодно)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(ежемесячно,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Eurostat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запроса),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ЕЭК ООН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запроса),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(по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1.13. Статистика уровня жизни и обследований домашних хозяйств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73"/>
        <w:gridCol w:w="1773"/>
        <w:gridCol w:w="1973"/>
        <w:gridCol w:w="1593"/>
        <w:gridCol w:w="20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типам поселения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них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доходам, расходам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 и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уровня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Население, имеющее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низкие доходы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населения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для всех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августа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доступности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СНГ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D-003 -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D-008 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1.14. Социальная и экологическая статистика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53"/>
        <w:gridCol w:w="1493"/>
        <w:gridCol w:w="2213"/>
        <w:gridCol w:w="1713"/>
        <w:gridCol w:w="20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база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января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85-K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1-HK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2-HK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 с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7-ТПЗ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1-здрав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затратах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октября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удалению 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вывоза,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2-отходы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ЮНЕСКО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апрель-май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1-профтех,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экология,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1-профтех,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ЕЭК ООН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1-профтех,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85-К,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ЭСКАТО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1-профтех,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ОЭСР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1.15. Демографическая статистика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53"/>
        <w:gridCol w:w="1133"/>
        <w:gridCol w:w="2173"/>
        <w:gridCol w:w="1313"/>
        <w:gridCol w:w="31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движение населения Республики Казахстан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расторжении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ЕДН: 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расторжении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МН: 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РК,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МН: 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листку 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РК,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августа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(ЧН),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ЕДН, МН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(ЧН), ЕДН, МН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областям,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районам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ноября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(ЧН), ЕДН, МН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областям,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районам, 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 группам,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этносам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(ЧН), ЕДН, МН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полу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районных центров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(ЧН), ЕДН, МН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рождаемости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возрастным группам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ЧН, ЕДН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(вопросников)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Статофисов: ООН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народонаселению,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ПРООН, СНГ и др.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ЕДН, МН, ЧН 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1.16. Конъюнктурные обследования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3"/>
        <w:gridCol w:w="1353"/>
        <w:gridCol w:w="2473"/>
        <w:gridCol w:w="1473"/>
        <w:gridCol w:w="2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Деловая 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П-001, П-002,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ИН-002 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1.17. Обследования для ведения регистров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53"/>
        <w:gridCol w:w="1433"/>
        <w:gridCol w:w="2233"/>
        <w:gridCol w:w="1593"/>
        <w:gridCol w:w="24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извещениям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пере/регистрации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регистрации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регистре демографи-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признаков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ситуационного кода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"4" 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каталоги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лицензиях,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регистре 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признаков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регистр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регистрации жилья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по сведениям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ветхом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аварийном жилье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сводных отчетов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отчетов "в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окно"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SP-4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о нагрузке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каталоги 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1.18. Статистика национальных счетов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3"/>
        <w:gridCol w:w="1313"/>
        <w:gridCol w:w="2273"/>
        <w:gridCol w:w="1793"/>
        <w:gridCol w:w="28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Анкета-Т-001;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ноября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ВВП)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Анкета-Т-001;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апреля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цен;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Анкета-Т-001;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(отчетные данные)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индексы цен;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баланс, 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геологии.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богатства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ноября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ние);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сентября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1-рыба,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соцфин (здра-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Анкета-Т-001,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за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(окончательный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за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(уточненный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расчет), за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(по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ноября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добавлен-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стоимость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крупных,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малых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(организаций)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июня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 ТРИ, ТЗВ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счетов системы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августа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туризма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поездки,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"Ресурсы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Использование"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октября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2-КС,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1-ТЭБ,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"Затраты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Выпуск" за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таблиц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использование"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СНГ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табличного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(вопросников)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Статофисов: МВФ,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ЕЭК ООН,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Банк,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АБР, ЭСКАТО.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1.19. Сводные работы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53"/>
        <w:gridCol w:w="1853"/>
        <w:gridCol w:w="2833"/>
        <w:gridCol w:w="23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журналу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страны СНГ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и статистика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 (в 2 частях)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Оперативные данные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2007 год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2007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комплекте: CD-R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2007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английском языке)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комплекте: CD-R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фонд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в 2007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классификатор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цифрах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казахском,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казахском,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пользователю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казахском,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важнейших видов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Республике 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2002-2006 гг.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тарифы 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лесное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регионах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Малое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и оптовая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 и инновационная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населения,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языках; на 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языке)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языке)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устойчивое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ежегодник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Ведомственные статистические работы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2.1. Министерство внутренних дел Республики Казахстан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53"/>
        <w:gridCol w:w="1313"/>
        <w:gridCol w:w="2093"/>
        <w:gridCol w:w="1513"/>
        <w:gridCol w:w="23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прицепов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2.2. Министерство здравоохранения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293"/>
        <w:gridCol w:w="1373"/>
        <w:gridCol w:w="2013"/>
        <w:gridCol w:w="1533"/>
        <w:gridCol w:w="23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2.3.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33"/>
        <w:gridCol w:w="1493"/>
        <w:gridCol w:w="1853"/>
        <w:gridCol w:w="1693"/>
        <w:gridCol w:w="24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1T, 2T,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1T, 2T,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3ТН ,1ИР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(занятость)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1T, 2T,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1ИР, 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Советам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рабочей силе)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(занятость)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1T, 2T,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1ИР, 3Т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</w:p>
        </w:tc>
      </w:tr>
    </w:tbl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2.4. Министерство финансов Республики Казахстан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93"/>
        <w:gridCol w:w="1513"/>
        <w:gridCol w:w="1813"/>
        <w:gridCol w:w="1733"/>
        <w:gridCol w:w="2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14-ПБ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2.5.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813"/>
        <w:gridCol w:w="1473"/>
        <w:gridCol w:w="1873"/>
        <w:gridCol w:w="1673"/>
        <w:gridCol w:w="23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7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1,2,3,4-ЛКУ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ЛК, РС,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ДЖ, ФС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2.6. Национальный банк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33"/>
        <w:gridCol w:w="1513"/>
        <w:gridCol w:w="1933"/>
        <w:gridCol w:w="1673"/>
        <w:gridCol w:w="23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платежному балансу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валовому внешнему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1-ОПЗ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платежному балансу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долга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 - Содружество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ООН - Организация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ЕЭК ООН - Европейская экономическая комиссия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ПРООН - Представительство ООН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МВФ - Международный валютный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 - Международная организация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ОЭСР - Организация экономического сотрудничества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ЭСКАТО - Экономическая социальная комиссия для стран Азии и Тихого океана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 - Миграция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ЧН - Численность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ЕДН - Естественное движение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 - Классификатор административно-территориальных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АБР - Азиатский 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 - Индивидуальные предприниматели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ГБД ЮЛ - Государственная база данных "Юридические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 МФ РК - Налоговый комитет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РК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РК - Комитет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РК - Министерство внутренних дел Республики Казахстан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Вместо даты может указываться день после отчетного периода или особый срок представления. С праздничных и выходных дней сроки переносятся на следующий за ними рабочий день.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