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5e76" w14:textId="cdc5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165794 (сто шестьдесят пять тысяч семьсот девяносто четыре)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судебных решений,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73"/>
        <w:gridCol w:w="3233"/>
        <w:gridCol w:w="2673"/>
        <w:gridCol w:w="15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 14.08.1997,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08.03.2002,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 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23.02.2004,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 14.09.2007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Е.И.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- 23 040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 10.09.1997,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10.06.2005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 Ю.И.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 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 15.09.2003,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09.12.2003,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 от 30.06.2005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Ф.М.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- 124 976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