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ca75" w14:textId="9e6c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юбилеев выдающихся литературных деятелей в 2008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2008 года N 311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1999 года N 1465 "О праздновании юбилеев и памятных дат"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планы мероприятий по подготовке и проведению 150-летнего юбилея со дня рождения Машхур-Жусупа Копеева, 150-летнего юбилея со дня рождения Шакарима Кудайбердыулы, 125-летнего юбилея со дня рождения Халела Досмухамедова, 100-летнего юбилея со дня рождения Таира Жарокова и 100-летнего юбилея со дня рождения Хамзы Есенжанова.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2008 года N 311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 подготовке и проведению 150-летнего юбилея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со дня рождения Машхур-Жусупа Копеева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693"/>
        <w:gridCol w:w="2473"/>
        <w:gridCol w:w="1653"/>
        <w:gridCol w:w="2033"/>
        <w:gridCol w:w="195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книг,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150-летию со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Машхур-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Жусупа Копеева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литературы"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собрания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сочинений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Машхур-Жусупа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двадцати томах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энциклопедии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Машхур-Жусупе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5 000,0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Машхур-Жусупа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политики"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веб-сайта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150-летию со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Машхур-Жусупа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юбилейного вечера,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150-летию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Машхур-Жусупа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5 500,0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книжной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 "Дархан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даланың данышпан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конкурса молодых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поэтов, посвящен-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150-летию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Машхур-Жусупа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этнографической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фольклорной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"Мәшһүр-Жүсіп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iзiмeн"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айтыса акынов,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150-летию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Машхур-Жусупа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3 000,0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научно-практичес-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конференции,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150-летию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Машхур-Жусупа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35 000,0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2008 года N 311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 подготовке и проведению 150-летнего юбилея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со дня рождения Шакарима Кудайбердыулы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693"/>
        <w:gridCol w:w="2473"/>
        <w:gridCol w:w="1573"/>
        <w:gridCol w:w="2273"/>
        <w:gridCol w:w="179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книг,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150-летию со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Шакарима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Кудайбердыулы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литературы"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Шакарима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Кудайбердыулы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политики"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спектакля "Абай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Биржан"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1 200,0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наследия Шакарима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Кудайбердыулы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3 750,0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150-летнего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юбилея Шакарима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Кудайбердыулы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Париже (Франция)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мероприятий"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9 043,0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айтыса акынов,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150-летию Шакарима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Кудайбердыулы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2 750,0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юбилейного вечера,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150-летию Шакарима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Кудайбердыулы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1 635,0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150-летию Шакарима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Кудайбердыулы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2 255,0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торжественного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концерта мастеров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150-летию Шакарима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Кудайбердыулы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1 980,0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форума-семинара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драматургов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150-летию Шакарима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Кудайбердыулы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мероприятий"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2 850,0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13 570,0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2008 года N 311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подготовке и проведению 125-летнего юбилея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со дня рождения Халела Досмухамедова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713"/>
        <w:gridCol w:w="2553"/>
        <w:gridCol w:w="1633"/>
        <w:gridCol w:w="2133"/>
        <w:gridCol w:w="185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книг,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125-летию со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Халела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Досмухамедова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литературы"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2 500,0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Досмухамедова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политики"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движении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"Алашорда"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члене Халеле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Досмухамедове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Присвоение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Досмухамедова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улицам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Темир, селе Уил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125-летию Халела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Досмухамедова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Актюбинском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 истори-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ко-краеведческом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музее обновить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экспозицию,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деятелям 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Алаш, в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Халелу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Досмухамедову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3 000,0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научно-практичес-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конференции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тему: "Движение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"Алашорда"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деятели"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1 500,0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юбилейного вечера,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125-летию Халела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Досмухамедова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1 635,0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памятной доски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здании Уилской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которой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руководил Халел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Досмухамедов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6 985,0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2008 года N 311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 подготовке и проведению 100-летнего юбилея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со дня рождения Таира Жарокова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613"/>
        <w:gridCol w:w="2633"/>
        <w:gridCol w:w="1633"/>
        <w:gridCol w:w="2213"/>
        <w:gridCol w:w="189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книг,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100-летию со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Таира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Жарокова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литературы"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2 500,0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Таира Жарокова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политики"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юбилейного вечера,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100-летию Таира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Жарокова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1 635,0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вечера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памяти, посвящен-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100-летию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Таира Жарокова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1 550,0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вечера "Жылдар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бізбен жыр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жазысты"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146,0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вечера "Есімін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жүректерде жаттап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книжной выставки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"Асқақ шабыттың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ақыны"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историко-краевед-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ческом музее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 "Ізім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 құмында",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100-летию Таира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Жарокова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130,0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культурно-общест-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мероприя-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"Өттi алуан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отты жылдар",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100-летию Таира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Жарокова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3 511,0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2008 года N 311 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 подготовке и проведению 100-летнего юбилея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со дня рождения Хамзы Есенжанова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673"/>
        <w:gridCol w:w="2693"/>
        <w:gridCol w:w="1433"/>
        <w:gridCol w:w="2313"/>
        <w:gridCol w:w="191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книг,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100-летию со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Хамзы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Есенжанова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литературы"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2 500,0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Хамзы Есенжанова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политики"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айтыса, посвящен-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100-летию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Хамзы Есенжанова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2 049,0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торжественного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театрализованного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100-летию Хамзы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Есенжанова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1 647,0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читательской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конференции "Қилы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заман жаршысы",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100-летию Хамзы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Есенжанова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книжной выставки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"Тағдыр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тағылым",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100-летию Хамзы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Есенжанова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рабочего кабинета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Хамзы Есенжанова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областном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</w:tc>
      </w:tr>
      <w:tr>
        <w:trPr>
          <w:trHeight w:val="22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ремонтные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в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юношества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1 765,0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6 511,0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