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e9b8" w14:textId="5e1e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 и признании утратившим силу постановления Правительства Республики Казахстан от 27 июня 2003 года N 624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2008 года N 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изменения, которые вносятся в некоторые решения Правительства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27 июня 2003 года N 624 "Об утверждении Правил погашения обязательств по зерновым распискам хлебоприемных предприятий - участников акционерного общества "Фонд гарантирования исполнения обязательств по зерновым распискам" (САПП Республики Казахстан, 2003 г., N 27, ст. 260).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апреля 2008 года N 318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Изменения, которые вносятся в некоторые решения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26 августа 2005 года N 884 "О Среднесрочном плане социально-экономического развития Республики Казахстан на 2006-2008 годы (второй этап) (САПП Республики Казахстан, 2005 г., N 33, ст. 458):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Среднесрочном плане социально экономического развития Республики Казахстан на 2006-2008 годы, утвержденном указанным постановлением: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5. "Перечень приоритетных бюджетных инвестиционных проектов (программ) на 2006-2008 годы в разрезе действующих и разрабатываемых государственных и отраслевых (секторальных) программ":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перечне приоритетных местных бюджетных инвестиционных проектов (программ), финансируемых за счет целевых трансфертов на развитие и кредитования из республиканского бюджета, на 2006-2008 годы: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"Бюджетные инвестиции на формирование и увеличение уставного капитала юридических лиц":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23,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"АО "КазАгроГарант".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Утратил силу постановлением Правительства РК от 13.07.2009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1060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7 июля 2006 года N 645 "О некоторых вопросах поддержки агропромышленного комплекса с участием специализированных организаций" (САПП Республики Казахстан, 2006 г., N 25, ст. 257):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 поддержки агропромышленного комплекса с участием специализированных организаций, утвержденных указанным постановлением: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пункта 1, в названии главы 8 слова "Фонд гарантирования исполнения обязательств по зерновым распискам" заменить словом "КазАгроГарант";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52: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"Фонд гарантирования исполнения обязательств по зерновым распискам" заменить словом "КазАгроГарант";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"(далее - Фонд гарантирования)" заменить словами "(далее - АО "КазАгроГарант")";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пунктах 53, 54 слова "Фондом гарантирования", "Фонда гарантирования" заменить словами "АО "КазАгроГарант".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25 августа 2006 года N 822 "О Среднесрочном плане социально-экономического развития Республики Казахстан на 2007-2009 годы" (второй этап) (САПП Республики Казахстан, 2006 г., N 33, ст. 357):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Среднесрочном плане социально-экономического развития Республики Казахстан на 2007-2009 годы (второй этап), утвержденном указанным постановлением: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1. "Основные направления социально-экономического развития Республики Казахстан на 2007-2009 годы":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главе 4. "Модернизация и обеспечение прорывных направлений в отраслях экономики для обеспечения ускоренного экономического роста Казахстана в 2007-2009 годах":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параграфе 3. "Развитие агропромышленного комплекса в 2007-2009 годах":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"Развитие финансовой и страховой инфраструктуры":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слова "Фонд гарантирования исполнения обязательств по зерновым распискам" заменить словом "КазАгроГарант";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Перечне приоритетных бюджетных инвестиционных проектов (программ) на 2007-2009 годы в разрезе действующих и разрабатываемых государственных и отраслевых (секторальных) программ, утвержденном указанным постановлением: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перечне приоритетных местных бюджетных инвестиционных проектов (программ), финансируемых за счет целевых трансфертов на развитие и кредитования из республиканского бюджета, на 2007-2009 годы: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"Бюджетные инвестиции на формирование и увеличение уставного капитала юридических лиц":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строки, порядковый номер 20, слова "Фонд гарантирования исполнения обязательств по зерновым распискам" заменить словом "КазАгроГарант".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