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2d6f" w14:textId="8f22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2008 года N 326.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2003 года N 202 "О создании Совета по экономической политике" (САПП Республики Казахстан, 2003 г., N 9, ст. 101) следующие изменения: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экономической политике,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Сагинтаева                - Руководителя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Бакытжана Абдировича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Жамишева                  -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Булата Бидахметовича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Бахмутову  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Елену Леонидовну           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Исекешева                 - помощника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Асета Орентаевича           Казахстан (по согласованию);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Руководитель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согласованию)"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  общества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"Қазына" (по согласованию)";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Келимбетова Кайрата Нематовича, Коржову Наталью Артемовну, Оразбакова Галыма Избасаровича.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