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dbac" w14:textId="03fd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15 октября 2005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№ 328.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N 1036 "О взимании таможенных пошлин при вывозе с таможенной территории Республики Казахстан товаров, выработанных из нефти" (САПП Республики Казахстан, 2005 г., N 38, ст. 533) следующие дополнения и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"Казахстан" дополнить словами "сырой нефти 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слова "рынка" дополнить словами "сырой нефти и";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3 после слова "Казахстан" дополнить словами "сырую нефть и";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Ставки таможенных пошлин на вывозимую с таможенной территории Республики Казахстан сырую нефть, установленные настоящим постановлением, не применяются в отношении вывоза недропользователями сырой нефти, добытой ими по контрактам на недропользование, в которых предусмотрено освобождение от уплаты вывозных таможенных пошлин на сырую нефть.";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"Казахстан" дополнить словами "сырую нефть и";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заголовка: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"Классификация товара  Краткое наименование     Ставка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ТН ВЭД             товара*          (в долларах за 1000 кг)"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"2709 00 900 0           Сырая нефть                109,91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27,43*****";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"2710 19 610 0 -        Тяжелые дистилляты: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2710 19 690 0****        топлива жидкие                82,2"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"2713 11 000 0 - 2713 90 Кокс и битум нефтяные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 0                                                82,2";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- для плательщиков рентного налога на экспортируемую сырую нефть, газовый конденсат.";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ставок таможенных пошлин на вывозимые с таможенной территории Республики Казахстан товары, выработанные из нефти, утвержденных указанным постановлением: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после слова "Казахстан" дополнить словами "сырую нефть и";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"вывоз" дополнить словами "сырой нефти и";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6 слова "ставки таможенных пошлин" заменить словами "ставки вывозных таможенных пошлин в отношении товаров, выработанных из нефти,";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"пошлин" дополнить словами "в отношении товаров, выработанных из нефти,";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 следующего содержания: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сложившейся за период мониторинга цен средней рыночной цене сырой нефти свыше 138,6 долларов за 1 тонну ставки вывозных таможенных пошлин в отношении сырой нефти рассчитываются по формулам согласно приложению 4 к настоящим Правилам.";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1, 2, 3 к указанным Правилам после слова "Казахстан" дополнить словами "сырую нефть и";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 в Перечне товаров, выработанных из нефти: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"2713 11 000 0 - 2713 90 900 0       Кокс и битум нефтяные";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приложению к настоящему постановлению.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вывозимые с таможенной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сырую нефть и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выработанные из нефти   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Формулы расчета ставок вывозных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пошлин в отношении сырой нефти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665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рыночная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на сырую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нефть, 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тонну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Формулы расчета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пошлины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138,6 до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(включительно)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5,0% от разницы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сложившейся мировой ценой и 138,6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438 до 547,5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(включительно)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14,97 долларов США + 22,83%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между сложившейся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и 438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547,5 до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(включительно)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39,97 долларов США + 38,21%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между сложившейся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и 547,5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657 до 766,5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(включительно)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81,81 долларов США + 48,48%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между сложившейся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и 657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766,5 до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(включительно)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134,90 долларов США + 55,82%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между сложившейся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и 766,5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876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196,03 долларов США + 61,34%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между сложившейся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ценой и 876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