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b79f" w14:textId="372b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учреждения - территориальные органы Комитета лесного и охотничьего хозяйства Министерства сельского хозяйства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- территориальные органы Комитета рыбного хозяйства Министерства сельского хозяйства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учреждения - территориальные органы Комитета по водным ресурсам Министерства сельского хозяйства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- территориальных органов Комитета лесного и охотничьего хозяйства Министерства сельского хозяйства Республики Казахстан, утвержденный указанным постановлением,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- территориальных органов Комитета по водным ресурсам Министерства сельского хозяйства Республики Казахстан, утвержденный указанным постановлением,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- территориальных органов Комитета рыбного хозяйства Министерства сельского хозяйства Республики Казахстан, утвержденный указанным постановлением,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пocтановление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332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Комитета лесного и охотничьего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Акмолинское областное территориальное управление лесного и охотничьего хозяйства в Акмолинскую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Актюбинское областное территориальное управление лесного и охотничьего хозяйства в Актюбинскую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Алматинское областное территориальное управление лесного и охотничьего хозяйства в Алматинскую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Атырауское областное территориальное управление лесного и охотничьего хозяйства в Атыраускую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Восточно-Казахстанское областное территориальное управление лесного и охотничьего хозяйства в Восточно-Казахстанскую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Жамбылское областное территориальное управление лесного и охотничьего хозяйства в Жамбылскую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Западно-Казахстанское областное территориальное управление лесного и охотничьего хозяйства в Западно-Казахстанскую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Карагандинское областное территориальное управление лесного и охотничьего хозяйства в Карагандинскую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Костанайское областное территориальное управление лесного и охотничьего хозяйства в Костанайскую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Кызылординское областное территориальное управление лесного и охотничьего хозяйства в Кызылординскую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Мангистауское областное территориальное управление лесного и охотничьего хозяйства в Мангистаускую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Павлодарское областное территориальное управление лесного и охотничьего хозяйства в Павлодарскую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Северо-Казахстанское областное территориальное управление лесного и охотничьего хозяйства в Северо-Казахстанскую областную территориальную инспекцию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Южно-Казахстанское областное территориальное управление лесного и охотничьего хозяйства в Южно-Казахстанскую областную территориальную инспекцию лесного и охотничьего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332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Комитета рыбного хозяйства Министерства сельского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Арало-Сырдарьинское межобластное бассейновое управление рыбного хозяйства в Арало-Сырдарьинскую межобластную бассейновую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Балхаш-Алакольское межобластное бассейновое управление рыбного хозяйства в Балхаш-Алакольскую межобластную бассейновую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Зайсан-Иртышское межобластное бассейновое управление рыбного хозяйства в Зайсан-Иртышскую межобластную бассейновую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Урало-Каспийское межобластное бассейновое управление рыбного хозяйства в Урало-Каспийскую межобластную бассейновую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Акмолинское областное территориальное управление рыбного хозяйства в Акмолинскую областную территориальную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Актюбинское областное территориальное управление рыбного хозяйства в Актюбинскую областную территориальную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Жамбылское областное территориальное управление рыбного хозяйства в Жамбылскую областную территориальную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Карагандинское областное территориальное управление рыбного хозяйства в Карагандинскую областную территориальную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Костанайское областное территориальное управление рыбного хозяйства в Костанайскую областную территориальную инспекцию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Северо-Казахстанское областное территориальное управление рыбного хозяйства в Северо-Казахстанскую областную территориальную инспекцию рыбного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332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Комитета по водным ресурсам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Арало-Сырдарьинское бассейновое водохозяйственное управление в Арало-Сырдарьинскую бассейновую инспекцию по регулированию использования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Балхаш-Алакольское бассейновое водохозяйственное управление в Балхаш-Алакольскую бассейновую инспекцию по регулированию использования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Иртышское бассейновое водохозяйственное управление в Иртышскую бассейновую инспекцию по регулированию использования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Ишимское бассейновое водохозяйственное управление в Ишимскую бассейновую инспекцию по регулированию использования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Нура-Сарысуское бассейновое водохозяйственное управление в Нура-Сарысускую бассейновую инспекцию по регулированию использования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Тобол-Торгайское бассейновое водохозяйственное управление в Тобол-Торгайскую бассейновую инспекцию по регулированию использования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Урало-Каспийское бассейновое водохозяйственное управление в Урало-Каспийскую бассейновую инспекцию по регулированию использования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Шу-Таласское бассейновое водохозяйственное управление в Шу-Таласскую бассейновую инспекцию по регулированию использования и охране водных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2005 года N 310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лесного и охотничьего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Алматинская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Восточно-Казахстанская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Западно-Казахстанская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Карагандинская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Костанайская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Кызылординская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Мангистауская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Северо-Казахстанская областная территориальная инспекция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Южно-Казахстанская областная территориальная инспекция лесного и охотничьего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2005 года N 310 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региональных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водным ресурсам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Республики Казахстан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Арало-Сырдарьинская бассейновая инспекция по регулированию использования и охране водных ресурсов, город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Балхаш-Алакольская бассейновая инспекция по регулированию использования и охране водных ресурсов,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Иртышская бассейновая инспекция по регулированию использования и охране водных ресурсов, город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Ишимская бассейновая инспекция по регулированию использования и охране водных ресурсов,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Нура-Сарысуская бассейновая инспекция по регулированию использования и охране водных ресурсов, город 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Тобол-Торгайская бассейновая инспекция по регулированию использования и охране водных ресурсов, город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Урало-Каспийская бассейновая инспекция по регулированию использования и охране водных ресурсов, город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Шу-Таласская бассейновая инспекция по регулированию использования и охране водных ресурсов, город Тараз.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2005 года N 310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рыбного хозяйства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Арало-Сырдарьинская межобластная бассейновая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Балхаш-Алакольская межобластная бассейновая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Зайсан-Иртышская межобластная бассейновая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Урало-Каспийская межобластная бассейновая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Акмолинская областная территориальная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Актюбинская областная территориальная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Жамбылская областная территориальная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Карагандинская областная территориальная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Костанайская областная территориальная инспекция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Северо-Казахстанская областная территориальная инспекция рыбного хозяйства.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