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7fd" w14:textId="8472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Договор между Правительством Республики Казахстан и Международным обществом по созданию SOS детских деревень "SOS KINDERDORF INTERNATIONAL"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дополнения в Договор между Правительством Республики Казахстан и Международным обществом по созданию SOS детских деревень "SOS KINDERDORF INTERNATIONAL".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образования и науки Республики Казахстан Туймебаева Жансеита Кансеитовича подписать от имени Правительства Республики Казахстан Протокол о внесении дополнения в Договор между Правительством Республики Казахстан и Международным обществом по созданию SOS детских деревень "SOS KINDERDORF INTERNATIONAL".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2008 года N 349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дополнения в Договор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Международным обществом по созданию SOS детских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деревень "SOS KINDERDORF INTERNATIONAL"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Международное общество по созданию SOS детских деревень "SOS KINDERDORF INTERNATIONAL" согласились внести в Договор между Правительством Республики Казахстан и Международным обществом по созданию SOS детских деревень "SOS KINDERDORF INTERNATIONAL" (далее - Договор) следующее дополнение: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статью 2 Договора пунктом 2.10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"2.10. Обеспечить возмещение затрат SOS детских деревень за счет средств местных бюджетов на содержание детей-сирот и детей, оставшихся без попечения родителей, частично или полностью, если это необходимо".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Договора, подлежит ратификации и вступает в силу в порядке, предусмотренном статьей 5.2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___ ___________ 2008 года в городе Астане в двух подлинных экземплярах, каждый на казахском,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текста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Международное общество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созданию SOS детских деревень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"SOS KINDERDORF INTERNATIONAL"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Протокола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