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b51e" w14:textId="795b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"Координатор" Комитета по техническому регулированию и метрологии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352. Утратило силу постановлением Правительства Республики Казахстан от 25 мая 2017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19 июня 1995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предприятии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Республиканское государственное казенное предприятие "Координатор" Комитета по техническому регулированию и метрологии Министерства индустрии и торговли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Комитет по техническому регулированию и метрологии Министерства индустрии и торговли Республики Казахстан органом государственного управления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Определить основным предметом деятельности предприятия осуществление эксплуатации служебных зданий.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Комитету по техническому регулированию и метрологии Министерства индустрии и торговли Республики Казахстан в установленном законодательством порядке обеспечить: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государственную регистрацию предприятия в органах юстиции;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принятие иных мер, вытекающих из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Внести в некоторые решения Правительства Республики Казахстан следующие дополнения: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Настоящее постановление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