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a32b" w14:textId="26ca3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физическими и юридическими лицами торговых, развлекательных, гостиничных, медицинских и иных услуг на территории столицы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2008 года N 366. Утратило силу постановлением Правительства Республики Казахстан от 15 января 2024 года №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15.01.2024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статусе столицы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предоставления физическими и юридическими лицами торговых, развлекательных, гостиничных, медицинских и иных услуг на территории столицы.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апреля 2008 года N 366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предоставления физическими и юридическими лицами</w:t>
      </w:r>
      <w:r>
        <w:br/>
      </w:r>
      <w:r>
        <w:rPr>
          <w:rFonts w:ascii="Times New Roman"/>
          <w:b/>
          <w:i w:val="false"/>
          <w:color w:val="000000"/>
        </w:rPr>
        <w:t>торговых, развлекательных, гостиничных, медицинских</w:t>
      </w:r>
      <w:r>
        <w:br/>
      </w:r>
      <w:r>
        <w:rPr>
          <w:rFonts w:ascii="Times New Roman"/>
          <w:b/>
          <w:i w:val="false"/>
          <w:color w:val="000000"/>
        </w:rPr>
        <w:t>и иных услуг на территории столицы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физическими и юридическими лицами торговых, развлекательных, гостиничных, медицинских и иных услуг на территории столицы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 О статусе столицы Республики Казахстан" и устанавливают порядок предоставления физическими лицами, занимающимися предпринимательской деятельностью без образования юридического лица, и юридическими лицами независимо от форм собственности (далее - физические и юридические лица), торговых, развлекательных, гостиничных, медицинских и иных услуг на территории столицы Республики Казахстан.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действуют на территории столицы Республики Казахстан.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Объекты, предоставляющие торговые, развлекательные, гостиничные, медицинские и иные услуги должны соответствовать требованиям установленным законодательством Республики Казахстан в области охраны труда, здоровья граждан, защиты окружающей среды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противопожарной безопасности, и санитарно-эпидемиологическим требованиям.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Деятельность медицинских организаций, оказывающих медицинские услуги на территории столицы, координирует в пределах своей компетенции акимат столицы Республики Казахстан.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настоящих Правилах используются следующие понятия: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медицинские организации - организации здравоохранения, основной деятельностью которых является оказание медицинской помощи и медицинских услуг населению;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медицинская помощь - комплекс медицинских услуг, направленных на сохранение и восстановление здоровья населения;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медицинские услуги - действия медицинских работников, имеющих профилактическую, диагностическую, лечебную или реабилитационную направленность по отношению к конкретному человеку;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продавец - субъект торговой деятельности, осуществляющий торговую деятельность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потребитель - гражданин, который покупает товар и пользуется работами и услугами в целях личного потребления или использования в частном хозяйстве;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поставщик гостиничных услуг - юридическое лицо, а также индивидуальный предприниматель, оказывающие гостиничные услуги потребителям по возмездному договору;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пациент - физическое лицо, являющееся потребителем медицинских услуг;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санитарная одежда - комплект защитной одежды персонала, предназначенный для защиты сырья, вспомогательных материалов и готовой продукции (товара) от загрязнения;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субъекты здравоохранения - организации здравоохранения и физические лица, занимающиеся частной медицинской практикой;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товар - любой, не изъятый из оборота продукт труда, предназначенный для продажи или обмена;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специальная одежда - унифицированная форма персонала объектов, предоставляющих торговые, развлекательные, гостиничные, медицинские и иные услуги. 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предоставления торговых услуг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Торговые услуги на территории столицы предоставляются на объектах внутренней торговли: торговых объектах (торговых домах, торговых рынках (далее - рынок), киосках, палатках, автолавках, магазинах, выносных прилавках и торговых автоматах) и объектах общественного питания (ресторанах, кафе, барах, столовых) в соответствии с требованиями,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регулировании торговой деятельности.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Продавец при осуществлении торговой деятельности и предоставлении торговых услуг соблюдает с учетом своего профиля и специализации требования, установленные национальными стандартами, санитарно-эпидемиологическими, ветеринарными, противопожарными правилами и другими нормативными документами.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Правительства РК от 23.07.2013 </w:t>
      </w:r>
      <w:r>
        <w:rPr>
          <w:rFonts w:ascii="Times New Roman"/>
          <w:b w:val="false"/>
          <w:i w:val="false"/>
          <w:color w:val="00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Продавцу для оказания торговых услуг следует располагать необходимым помещением, оборудованием и инвентарем, обеспечивающими в соответствии с требованиями стандартов сохранение качества и безопасность товаров при их хранении и реализации в месте продажи, надлежащие условия торговли, а также возможность правильного выбора потребителем товаров.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Продавец содержит в исправном состоянии средства измерений, допущенные к применению в соответствии с требованиями Закона Республики Казахстан "Об обеспечении единства измерений".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Режим работы торговых объектов и объектов общественного питания устанавливается администрацией торговых объектов и объектов общественного питания.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Работники торговых объектов обеспечиваются служебными значками (бейджами) с указанием должности, фамилии, имени, в торговых объектах, реализующих продовольственные товары, дополнительно обеспечиваются санитарной одеждой, на объектах общественного питания - санитарной и (или) специальной одеждой.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Реализация продовольственных товаров и предоставление услуг общественного питания осуществляются работниками торговых объектов и объектов общественного питания, прошедшими медицинский осмотр и гигиеническое обучение в порядке, установленном уполномоченным органом в области санитарно-эпидемиологического благополучия населения.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соответствии с законодательством Республики Казахстан продавец обеспечивает наличие ценников на реализуемые товары на государственном и русском языках.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продаже товаров продавец доводит до сведения потребителя информацию о подтверждении соответствия товаров установленным требованиям и по требованию потребителя представляет один из следующих документов: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сертификат или декларацию о соответствии и санитарно-эпидемиологическое заключение о безопасности товара;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сертификата, заверенную держателем подлинника сертификата или уполномоченным органом по сертификации товаров, выдавшим сертификат;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товарно-сопроводительные документы, оформленные изготовителем или поставщиком (продавцом);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случае воспроизведения произведений по авторскому (лицензионному) договору-копию договора.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указанные в подпунктах 3) и 4), заверяются подписью и печатью изготовителя (поставщика, продавца) с указанием его реквизитов.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Продавец при предоставлении торговых услуг применяет контрольно-кассовые машины с фискальной памятью в порядке и случаях, предусмотренных налоговым законодательством Республики Казахстан.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Реализация пищевой продукции производится только на объектах внутренней торговли, соответствующих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безопасности пищевой продукции.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продаже товаров способом самообслуживания администрация торговых объектов обеспечивает наличие корзин, тележек и других средств, предназначенных для транспортировки товаров в пределах торгового объекта, а также предусматривает специальные места для временного хранения вещей покупателя (сумок, пакетов, чемоданов, портфелей и др.) на период осуществления покупок.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Для предоставления торговых услуг на объектах общественного питания продавцы используют имущественные комплексы - рестораны, кафе, столовые, бары, находящиеся в собственности либо ином имущественном праве.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Объекты общественного питания в соответствии с законодательством Республики Казахстан предоставляют потребителю на государственном, русском, а при необходимости, по усмотрению продавца, других языках, необходимую и достоверную информацию об ассортименте предлагаемой продукции и перечне предоставляемых услуг, обеспечивающих возможность правильного выбора. 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Общие требования к осуществлению деятельности объектов общественного питания по категориям устанавливаются в соответствии с законодательством Республики Казахстан. 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Торговые услуги на рынке предоставляются продавцами через специально оборудованные торговые ряды и места, а также магазины, киоски, палатки, расположенные на территории рынка.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обозримых местах территории рынка размещаются стенды с указанием плана рынка, всех необходимых объектов: торговых рядов, справочного бюро, лаборатории, санузлов, контрольных весов, комнаты органов охраны правопорядка на территории рынка и т.д., и направлений к торговым рядам (овощным, фруктовым, мясным, молочным, бытовых товаров, одежды, обуви и т.д.), пунктам питания, контрольным весам, автобусным остановкам, выходам и т.д. 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мест в торговых рядах, столиков и прочих приспособлений для продажи товара определяется администрацией рынка с учетом соблюдения санитарно-эпидемиологических и противопожарных правил, норм товарного соседства, а также обеспечения удобств для продавцов и потребителей.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Торговля пищевой продукцией на рынках осуществляется с соблюдением принципов товарного соседства, и требований установленных законодательством Республики Казахстан о торговой деятельности и о безопасности пищевой продукции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Администрация рынков обеспечивает необходимые условия для работы лиц, осуществляющих государственный ветеринарный надзор и санитарно-эпидемиологический контроль реализуемой пищевой продукции. </w:t>
      </w:r>
    </w:p>
    <w:bookmarkEnd w:id="45"/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Предоставление услуг развлекательного характера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Поставщики услуг развлекательного характера (развлекательные центры, дискоклубы, дискобары, парки и др.), обеспечивают: 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доступных местах наличие стендов с информацией для посетителей о предоставляемых услугах развлекательного характера, режиме работы и т.п.; 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в области рекламы и реализации алкогольной и табачной продукции; 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соблюдение общественного порядка внутри помещений, на прилегающей территории и площадках для стоянки автотранспортных средств, к объектам, предоставляющим услуги развлекательного характера. </w:t>
      </w:r>
    </w:p>
    <w:bookmarkEnd w:id="50"/>
    <w:bookmarkStart w:name="z5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предоставления гостиничных услуг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Поставщики гостиничных услуг осуществляют свою деятельность при наличии сертификата соответствия, выданного в установленном   законодательством порядке. 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Здание гостиницы (либо часть здания, в котором расположена гостиница) обеспечивается освещаемыми или светящимися информационными вывесками с указанием наименования гостиницы, распорядка работы и площадок для стоянки автотранспортных средств на государственном, русском и при необходимости на английском языках. 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Поставщики гостиничных услуг обеспечивают наличие: 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телефонов коллективного пользования в вестибюле и (или) в кабине с городской, междугородней и международной связью; 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гостиничных номерах: телефонной связи, перечня предоставляемых услуг, противопожарной инструкции, телефонного справочника, буклетов, брошюр и других материалов с информацией для туристов на государственном, русском и при необходимости на английском языках. 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Гостиничные услуги предполагают также предоставление услуг: 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прачечной, химчистки; 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вызову такси; 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организации экскурсий по столице; 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предоставлению электронных средств связи, копировальной техники, подключению к электронной сети Интернет; 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спортивно-оздоровительных; 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иных услуг в соответствии с договором между потребителем и поставщиком гостиничных услуг. 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Порядок и условия проживания в гостинице определяются правилами проживания в гостинице, устанавливаемыми поставщиком гостиничных услуг. 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Персонал гостиницы должен иметь соответствующую профессиональную подготовку. 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Поставщик гостиничных услуг обеспечивает персонал специальной одеждой и служебными значками (бейджами). 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Функциональные обязанности персонала устанавливаются администрацией гостиницы в соответствующих инструкциях. </w:t>
      </w:r>
    </w:p>
    <w:bookmarkEnd w:id="67"/>
    <w:bookmarkStart w:name="z7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предоставления медицинских услуг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Медицинские услуги на территории столицы предоставляются субъектами здравоохранения в соответствии с Законами Республики Казахстан "О системе здравоохранения", "Об охране здоровья граждан" и иными нормативными правовыми актами Республики Казахстан. 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Организации здравоохранения и физические лица, занимающиеся частной медицинской практикой, при оказании медицинских услуг обеспечивают: 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оказание качественной медицинской помощи в соответствии со стандартами здравоохранения, а также лицензией, выданной в установленном законодательством порядке; 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применение методов диагностики, профилактики и лечения, а также лекарственных средств, разрешенных к медицинскому применению уполномоченным органом в области здравоохранения; 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оказание гарантированного объема бесплатной медицинской помощи (далее - ГОБМП) при наличии соответствующего договора с Департаментом здравоохранения города Астаны; 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соответствии с законодательством Республики Казахстан готовность к работе в условиях чрезвычайных ситуаций; 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профилактических медицинских мероприятий по предупреждению заболеваний, представляющих опасность для окружающих, и возникновению внутрибольничных инфекций; 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предоставление гражданам достоверной и оперативной информации о формах и видах оказываемых медицинских услуг; 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соблюдение санитарно-эпидемиологических правил и норм, гигиенических нормативов; 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пропаганду здорового образа жизни и обучение населения гигиеническим навыкам; 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взаимодействие и преемственность с другими субъектами здравоохранения; 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ведение первичных медицинских документов, предоставление отчетов по формам, видам, в объеме, порядке и в сроки, установленные уполномоченными органами в области здравоохранения и государственной статистики; 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разработку письменных стандартов (инструкций) для персонала, фиксирующих функциональные обязанности, правила работы; 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своевременное информирование Департамента здравоохранения города Астаны, а также соответствующих государственных органов о случаях загрязнения окружающей среды веществами, представляющими опасность для здоровья населения, органов внутренних дел - о лицах, обратившихся по поводу свежих травм, ранений, криминальных абортов, а также о случаях инфекционных заболеваний, отравлений, психических и поведенческих расстройств, представляющих опасность для окружающих. 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Медицинские организации, оказывающие стационарную медицинскую помощь (далее - больница), функционируют в круглосуточном режиме приема пациентов и оказания им медицинской помощи. 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Госпитализация пациентов осуществляется по экстренным показаниям и в плановом порядке. 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Стационарная медицинская помощь оказывается при заболеваниях, требующих постоянного врачебного наблюдения, интенсивного круглосуточного ухода, комплексного подхода к диагностике и лечению, применения сложных методов обследования и лечения с использованием новейших медицинских технологий. 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Стационарная медицинская помощь оказывается пациентам в плановом порядке, по направлениям субъектов здравоохранения. 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Вся информация по видам и объемам оказываемой стационарной помощи представляется пациентам в приемном отделении медицинской организации. 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Амбулаторно-поликлиническая медицинская помощь населению предполагает оказание профилактических, диагностических, лечебных и реабилитационных услуг в условиях амбулаторно-поликлинических организаций или на дому - на уровне первичной медико-санитарной и консультативно-диагностической помощи. 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Время оказания медицинских услуг организациями амбулаторно-поликлинической службы устанавливается в соответствии с законодательством Республики Казахстан. 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работы в праздничные дни в организациях государственного сектора здравоохранения осуществляется по графику, утвержденному приказом директора Департамента здравоохранения, в соответствии с законодательством Республики Казахстан, о котором население заранее информируется посредством информационных вывесок в здании медицинской организации. 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Станция скорой медицинской помощи (далее - ССМП) оказывает бесплатную, круглосуточную, скорую медицинскую помощь населению при несчастных случаях, травмах, отравлениях и иных состояниях и заболеваниях, требующих экстренной медицинской помощи. 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оказании скорой медицинской помощи работники ССМП в установленном законодательством порядке обеспечивают: 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круглосуточное оказание своевременной и качественной экстренной и скорой медицинской помощи заболевшим и пострадавшим; 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своевременную транспортировку больных, пострадавших и рожениц, нуждающихся в экстренной стационарной помощи; 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оказание скорой медицинской помощи больным и пострадавшим, обратившимся непосредственно на станцию скорой медицинской помощи; 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необходимости взаимодействие с департаментом (управлением) внутренних дел, управлением административной полиции, пожарными частями и другими оперативными службами.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с изменением, внесенным постановлением Правительства РК от 09.12.2014 </w:t>
      </w:r>
      <w:r>
        <w:rPr>
          <w:rFonts w:ascii="Times New Roman"/>
          <w:b w:val="false"/>
          <w:i w:val="false"/>
          <w:color w:val="000000"/>
          <w:sz w:val="28"/>
        </w:rPr>
        <w:t>№ 1286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38. Помещения (здания) субъектов здравоохранения, в которых предоставляются медицинские услуги, и прилегающие территории должны соответствовать утвержденным санитарно-эпидемиологическим правилам и нормам и обеспечиваются: 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информационными вывесками с указанием наименования субъекта здравоохранения, распорядка работы на государственном и русском языках; 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пандусами для детских, инвалидных колясок, каталок, в зданиях свыше 3 этажей - лифтами для пациентов; 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"козырьками" над входом для защиты от атмосферных осадков, системой кондиционирования; 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медицинские организации, оказывающие стационарную медицинскую помощь - отдельными помещениями для предоставления услуг общественного питания для больных и медицинского персонала, соответствующими требованиям санитарных правил и норм и противопожарной безопасности; 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отдельными подъездными путями, отдельным входом для санитарно-медицинского транспорта; 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отведенными площадками для стоянки автотранспортных средств; 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источниками аварийного освещения, резервной системы водоснабжения на время аварии и профилактических работ, а также системы кондиционирования воздуха; 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информационными вывесками с перечнем оказываемых услуг, в том числе в рамках ГОБМП, прейскурантом цен, противопожарной инструкцией в холле при входе, буклетами, брошюрами, стендовыми и другими материалами с информацией для пациентов на государственном и русском языках; 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ограждением и зелеными насаждениями. </w:t>
      </w:r>
    </w:p>
    <w:bookmarkEnd w:id="106"/>
    <w:bookmarkStart w:name="z109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предоставления иных услуг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 иным услугам для целей настоящих Правил относятся, в том числе, услуги парикмахерских, физкультурно-оздоровительных комплексов, бань (саун), массажных кабинетов, ломбардов, химчисток, ремонта бытовых приборов, станций технического обслуживания автомобилей, автомоек, автостоянок, автозаправочных станций. 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оказании вышеперечисленных услуг продавцы обеспечивают: 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доступность и качество предоставляемых услуг с учетом требований, предусмотренных в санитарно-эпидемиологических, ветеринарных, противопожарных правилах и других нормативных документах; 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оснащение рабочих мест необходимым специальным оборудованием, согласно специфике работы; 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оснащение помещений необходимой доступной, достоверной информацией для потребителей о предоставляемых услугах; 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обслуживание потребителей квалифицированными специалистами; 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обслуживание в специальной одежде со служебными значками (бейджами) с указанием должности, фамилии и имени; 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соблюдение сроков выполнения принятых заказов. </w:t>
      </w:r>
    </w:p>
    <w:bookmarkEnd w:id="115"/>
    <w:bookmarkStart w:name="z11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Контроль за соблюдением Правил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Контроль за соблюдением настоящих Правил осуществляется в соответствии с законодательством Республики Казахстан.</w:t>
      </w:r>
    </w:p>
    <w:bookmarkEnd w:id="1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