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f5c7" w14:textId="32ff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организаций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2008 года N 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товарищество с ограниченной ответственностью "Национальный центр аккредитации" путем присоединения к нему товарищества с ограниченной ответственностью "Казметконсалтинг"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Комитетом по техническому регулированию и метрологии Министерства индустрии и торговли Республики Казахстан в установленном законодательством порядке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 строку, порядковый номер 21-87,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по стандартизации, метрологии и сертификации Министерства индустрии и торговли Республики Казахстан" и строку, порядковый номер 277, исключить;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техническому регулированию и метрологии Министерства индустрии и торговли Республики Казахстан":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292-1 исключить;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292-2,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"292-2. ТОО "Национальный центр аккредитации";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