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38a" w14:textId="3649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год, на неотложные затраты 554000000 (пятьсот пятьдесят четыре миллиона) тенге в виде целевых трансфертов на развитие для перечисления акиму Акмолинской области на подготовку объектов теплоснабжения города Кокшетау к отопительному периоду 2008-2009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