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6d6c" w14:textId="c286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24 февраля 2000 года N 288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2008 года N 379. Утратило силу постановлением Правительства Республики Казахстан от 28 декабря 2016 года № 887.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28.12.2016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февраля 2000 года N 288 "Об упорядочении эксплуатации специальных транспортных средств для обслуживания государственных учреждений, финансируемых из республиканского бюджета" следующее дополнение: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Табеле положенности специальных транспортных средств для обслуживания государственных учреждений, подведомственных центральным исполнительным органам Республики Казахстан, утвержденном указанным постановлением: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"Министерство транспорта и коммуникаций Республики Казахстан" дополнить строкой следующего содержания: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"Оперативная   Для оперативной           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работы                     учреждение "Регистр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судоходства"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   1".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