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76a" w14:textId="6931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в форме обмена нотами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Организацией Североатлантического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об условиях пребывания и деятельности офицера связи НАТО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Казахстан, подписанное в Брюсселе 7 сентября и Астане 1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SG(2007)0626                                                              07 Сентября 2007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 между Республикой Казахстан и НАТО;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Офицер связи НАТО/ПИМ может также осуществлять подобную деятельность с другим(и) государством (государствами)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Офицер связи НАТО/ПИМ будет информировать Министерство обороны Республики Казахстан о периоде своего отсутствия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и НАТО согласны с тем, что деятельность офицера НАТО/ПИМ будет включать,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предоставление консультаций и содействия властям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в реализации ИПДП, ПДП-ОС, ПАРП,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и помощи Правительству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в деятельности в рамках ПИМ и, в особенности, по ИПДП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Индивидуальной программе партнерства (ИПП), где это уместно;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предоставление консультаций и помощи в организации визитов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представителей НАТО, связанных с реализацией ИПДП и ИПП,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это уместно, а также ПАРП, ПДП-ОС,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взаимодействие с контактным посольством государства-члена НАТО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 посольствами стран-членов СЕАП, когда это уместно)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Республике Казахстан и регулярное предоставление им новейшей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НАТО будет информировать Министерство иностранных дел Республики Казахстан о назначении, прибытии и убытии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 Офицер связи НАТО/ПИМ -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 Офицер связи НАТО/ПИМ будет проводить регулярные встречи с ведомствами и структурами Республики Казахстан относительно реализации ИПДП.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конвенцией о дипломатических сношениях </w:t>
      </w:r>
      <w:r>
        <w:rPr>
          <w:rFonts w:ascii="Times New Roman"/>
          <w:b w:val="false"/>
          <w:i w:val="false"/>
          <w:color w:val="000000"/>
          <w:sz w:val="28"/>
        </w:rPr>
        <w:t>
 от 18 апреля 1961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Без посягательства на его (ее) привилегии и иммунитеты, применимые по другим соответствующим международным договорам, соблюдение законов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его(ее) служебных обязанностей, как это определено настоящей нотой.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взимания арендной платы. Эксплуатационные расходы принимает на себя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Правительство Республики Казахстан и НАТО согласуют условия обеспечения безопасности площади офиса до того, как офицер связи НАТО/ПИМ приступит к исполнению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 Правительство Республики Казахстан предпримет все необходимые меры, чтобы обеспечить соответствующую безопасность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взаимному согласию Сторон,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Яап де Хооп Схеффер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г-ну Марату Тажину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Министру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MINISTER OF FOREIGN AFFAIRS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REPUBLIC OF KAZAKHSTAN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ноября 2007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Ваше Превосходительство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 Вам, что сегодня 1 ноября 2007 г. Ваша Нота была получена, в которой говорится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Его Превосходительству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г-ну Яап де Хооп Схефферу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Генеральному Секретарю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Организации Североатлантического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Договора (НАТО)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Брюссель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 Республикой Казахстан и НАТО;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Офицер связи НАТО/ПИМ может также осуществлять подобную деятельность с другим(и) государством (государствами)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Офицер связи НАТО/ПИМ будет информировать Министерство обороны Республики Казахстан о периоде своего отсутствия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и НАТО согласны с тем, что деятельность офицера НАТО/ПИМ будет включать,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предоставление консультаций и содействия властям Республики Казахстан в реализации ИПДП, ПДП-ОС, ПАРП,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консультаций и помощи Правительству Республики Казахстан в деятельности в рамках ПИМ и, в особенности, по ИПДП и Индивидуальной программе партнерства (ИПП), где это уместно;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предоставление консультаций и помощи в организации визитов представителей НАТО, связанных с реализацией ИПДП и ИПП, где это уместно, а также ПАРП, ПДП-ОС, ПДП-Т;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взаимодействие с контактным посольством государства-члена НАТО (и посольствами стран-членов СЕАП, когда это уместно) в Республике Казахстан и регулярное предоставление им новейшей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НАТО будет информировать Министерство иностранных дел Республики Казахстан о назначении, прибытии и убытии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 Офицер связи НАТО/ПИМ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 Офицер связи НАТО/ПИМ будет проводить регулярные встречи с ведомствами и структурами Республики Казахстан относительно реализации ИПДП.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 Венской конвенцией о дипломатических сношениях от 18 апреля 1961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Без посягательства на его (ее) привилегии и иммунитеты, применимые по другим соответствующим международным договорам, соблюдение законов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 (ее) служебных обязанностей, как это определено настоящей нотой.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взимания арендной платы. Эксплуатационные расходы принимает на себя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Правительство Республики Казахстан и НАТО согласуют условия обеспечения безопасности площади офиса до того, как офицер связи НАТО/ПИМ приступит к исполнению своих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 Правительство Республики Казахстан предпримет все необходимые меры, чтобы обеспечить соответствующую безопасность офицера связи НАТО/ПИМ.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взаимному согласию Сторон,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между Правительством Республики Казахстан и Организацией Североатлантического Договора (НАТО), которое вступит в силу в день получения НАТО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возобновляю уверения в своем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Марат ТАЖИН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