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dcfd" w14:textId="530d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 июня 2005 года N 541 и от 19 июля 2005 года N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2008 года N 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2005 года N 541 "О реорганизации государственного учреждения "Финансовый центр" Министерства образования и науки Республики Казахстан" (САПП Республики Казахстан, 2005 г., N 23, ст. 285):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"кредитам, предоставленным студентам" заменить словами "образовательным кредитам";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21.02.2012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