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fc9d" w14:textId="0c5f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2008 года N 393</w:t>
      </w:r>
    </w:p>
    <w:p>
      <w:pPr>
        <w:spacing w:after="0"/>
        <w:ind w:left="0"/>
        <w:jc w:val="both"/>
      </w:pPr>
      <w:bookmarkStart w:name="z1" w:id="0"/>
      <w:r>
        <w:rPr>
          <w:rFonts w:ascii="Times New Roman"/>
          <w:b w:val="false"/>
          <w:i w:val="false"/>
          <w:color w:val="000000"/>
          <w:sz w:val="28"/>
        </w:rPr>
        <w:t>
      В соответствии с Законом Республики Казахстан от 6 декабря 2007 года " </w:t>
      </w:r>
      <w:r>
        <w:rPr>
          <w:rFonts w:ascii="Times New Roman"/>
          <w:b w:val="false"/>
          <w:i w:val="false"/>
          <w:color w:val="000000"/>
          <w:sz w:val="28"/>
        </w:rPr>
        <w:t xml:space="preserve">О республиканском бюджете на 2008 год </w:t>
      </w:r>
      <w:r>
        <w:rPr>
          <w:rFonts w:ascii="Times New Roman"/>
          <w:b w:val="false"/>
          <w:i w:val="false"/>
          <w:color w:val="000000"/>
          <w:sz w:val="28"/>
        </w:rPr>
        <w:t>", постановлением Правительства Республики Казахстан от 20 марта 2007 года N 225 " </w:t>
      </w:r>
      <w:r>
        <w:rPr>
          <w:rFonts w:ascii="Times New Roman"/>
          <w:b w:val="false"/>
          <w:i w:val="false"/>
          <w:color w:val="000000"/>
          <w:sz w:val="28"/>
        </w:rPr>
        <w:t xml:space="preserve">Об утверждении Правил исполнения республиканского и местных бюджетов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Выделить Министерству энергетики и минеральных ресурсов Республики Казахстан из резерва Правительства Республики Казахстан, предусмотренного в республиканском бюджете на 2008 год на исполнение обязательств по решениям судов, 3415000 (три миллиона четыреста пятнадцать тысяч) тенге для исполнения решения Лондонского международного арбитражного суда от 21 ноября 2007 года (арбитражное дело N 6773). </w:t>
      </w:r>
    </w:p>
    <w:bookmarkEnd w:id="1"/>
    <w:bookmarkStart w:name="z3" w:id="2"/>
    <w:p>
      <w:pPr>
        <w:spacing w:after="0"/>
        <w:ind w:left="0"/>
        <w:jc w:val="both"/>
      </w:pPr>
      <w:r>
        <w:rPr>
          <w:rFonts w:ascii="Times New Roman"/>
          <w:b w:val="false"/>
          <w:i w:val="false"/>
          <w:color w:val="000000"/>
          <w:sz w:val="28"/>
        </w:rPr>
        <w:t xml:space="preserve">
      2. Министерству финансов Республики Казахстан осуществить контроль за целевым использованием выделенных средств.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