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de7d" w14:textId="25ad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2007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2008 года N 394.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исполнения республиканского и местных бюджетов,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354 слова "Шефом Протокола Президента Республики Казахстан при зарубежных визитах Президента Республики Казахстан и Государственного секретаря Республики Казахстан или заместителем Руководителя Канцелярии Премьер-Министра Республики Казахстан при зарубежных визитах Премьер-Министра Республики Казахстан," заменить словами "Начальником Канцелярии Президента Республики Казахстан при зарубежных визитах Президента Республики Казахстан и Государственного секретаря Республики Казахстан или заместителем Руководителя Канцелярии Премьер-Министра Республики Казахстан при зарубежных визитах Премьер-Министра Республики Казахстан, ответственным секретарем Министерства иностранных дел Республики Казахстан (должностным лицом, на которого в установленном порядке возложены полномочия ответственного секретаря Министерства иностранных дел Республики Казахстан) при зарубежных визитах".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