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2e23" w14:textId="eb52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13 апреля 2007 года N 314"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2008 года N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13 апреля 2007 года N 314".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13 апреля 2007 года N 314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13 апреля 2007 года N 314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модернизации экономики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(САПП Республики Казахстан, 2007 г., N 11, ст. 120)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Государственной комиссии по вопросам модернизации экономики Республики Казахстан,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указанной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Келимбетова Кайрата Нематовича - Руководителя Администрации Президента Республики Казахстан, заместителем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Жамишева Болата Бидахметовича - Министра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Школьника Владимира Сергеевича - Министра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Дунаева Армана Галиаскаровича - председателя правления акционерного общества "Фонд устойчивого развития "Қазына";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"Келимбетов Кайрат Нематович - председатель правления акционерного общества "Фонд устойчивого развития "Қазына"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Джаксыбекова А.Р. и Оразбакова Г.И.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