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23e1" w14:textId="dd92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"Институт истории государства"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2008 года № 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"Институт истории государства" Комитета науки Министерства образования и науки Республики Казахстан (далее - учреждение).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учреждением Комитет науки Министерства образования и науки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учреждения научно-аналитическое обеспечение процесса формирования государственного и исторического самосознания, создание и теоретическое обоснование современной истории государства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2008 год на неотложные затраты 15000000 (пятнадцать миллионов) тенге на создание учреждения.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науки Министерства образования и науки Республики Казахстан в установленном законодательством порядке обеспечить: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учреждения и его государственную регистрацию в органах юстиции;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дополнения: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2006 года N 700 "Некоторые вопросы Министерства образования и науки Республики Казахстан" (САПП Республики Казахстан, 2006 г., N 27, ст. 290):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науки Министерства образования и науки Республики Казахстан, утвержденный указанным постановлением: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"2. Государственные учреждения" дополнить строкой, порядковый номер 18-1,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Институт истории государства";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N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числе:",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"Институт истории государства                            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