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d82d" w14:textId="5c3d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2008 года N 424.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2005 года N 737 "Об утверждении номенклатуры товаров, необходимых для достижения цели создания специальной экономической зоны "Парк информационных технологий" (САПП Республики Казахстан, 2005 г., N 29, ст. 377):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необходимых для достижения цели создания специальной экономической зоны "Парк информационных технологий", утвержденную указанным постановлением, изложить в новой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2005 года N 1151 "Об утверждении номенклатуры товаров, необходимых для достижения цели создания специальной экономической зоны "Оңтүстік" (САПП Республики Казахстан 2005 г., N 43, ст. 576):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товаров, необходимых для достижения цели создания специальной экономической зоны "Оңтүстік", утвержденную указанным постановлением, изложить в новой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2008 года N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2005 года N 737</w:t>
            </w:r>
          </w:p>
        </w:tc>
      </w:tr>
    </w:tbl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товаров, необходимых для достижения цели создания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специальной экономической зоны "Парк информационных технологий"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4"/>
        <w:gridCol w:w="7576"/>
      </w:tblGrid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2501 00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и хлорид натрия чистый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Пески природные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2506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2507 00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Каолин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2508 70 000 0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Глины; земли шамотные или динасовые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2509 00 000 0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Мрамор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2516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Галька, гравий, щебень или дробленный камень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2518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Доломит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Гипс, ангидрит, штукатурка строительная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2521 00 000 0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Флюс известняковый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2522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Известь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2523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Портландцемент и другие цементы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 и асфальт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2715 00 000 0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битумные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Водород, газы инертные и прочие неметаллы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2914 11 000 0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Ацетон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красящие вещества синтетические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3205 00 000 0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Цветные лаки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3206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Красящие вещества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пигменты, готовые глушители стекла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готовые краски, эмали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3210 00 100 0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3211 00 000 0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сиккативы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3212 10 900 0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3212 90 310 0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3212 90 380 0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Пигменты, используемые при производстве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красок, фольга для тиснения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Замазки, составы для уплотнения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Краска полиграфическая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3506 99 000 0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клеи и прочие готовые адгезивы,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продукты, пригодные для использования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клеев или адгезизов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3810 10 000 0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для травления металлических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поверхностей, порошки и пасты для пайки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для сварки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3824 50 100 0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3824 50 900 0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3824 90 100 0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3824 90 700 0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3824 90 980 0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и препараты химические, химической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смежных отраслей промышленности (включая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препараты, состоящие из смесей природных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продуктов), в другом месте не поименованные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 включенные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3903 19 000 9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Полистирол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3909 50 900 0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Полиуретаны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3910 00 000 9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Силиконы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3917 21 100 0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3917 21 900 0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3917 22 900 0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3917 23 100 0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3917 23 900 0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3917 29 120 0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3917 29 150 0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3917 29 190 0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3917 32 350 0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3917 32 390 0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3917 39 120 0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3917 39 150 0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3917 39 190 0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3917 40 000 0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трубки, шланги и их фитинги,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3918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для пола из пластмасс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Плиты, листы, пленка, лента, полоса и 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плоские формы, из пластмасс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3920 20 790 0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 или лента из полимеров пропилена,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используемая для упаковки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Плиты, листы, пленка и полосы или ленты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3922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Ванны, души, раковины для стока воды,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раковины для умывания, биде, унитазы,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сиденья и крышки для них, бачки сливные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санитарно-технические изделия,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пластмасс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3923 10 000 0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Коробки, ящики, корзины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для транспортировки или упаковки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из пластмасс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 строительные из пластмасс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3926 30 000 9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3926 90 500 0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3926 90 910 0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Крепежные изделия из пластмасс; емкости,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фильтрования воды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входах в дренажную систему; изделия,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изготовленные из листового материала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4009 12 000 9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4009 22 000 0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4009 32 000 0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4009 42 000 0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 и шланги из вулканизованной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резины, кроме твердой резины, без фитингов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 фитингами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Ленты конвейерные или ремни приводные,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бельтинг, из вулканизованной резины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4016 99 990 9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4016 93 000 9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вулканизованной резины,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твердой резины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Лесоматериалы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4408 10 150 0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4408 10 930 0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4408 10 990 0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Листы для облицовки, из хвойных пород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4409 10 180 0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4409 29 910 0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4409 29 980 0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Пиломатериалы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 древесностружечные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4411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 древесноволокнистые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4412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Фанера клееная, панели фанерованные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материалы из слоистой древесины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4413 00 000 0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Древесина прессованная в виде блоков, плит,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брусьев или профилированных форм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Ящики, коробки, упаковочные клети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корзины, барабаны и аналогичная тара,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древесины; кабельные барабаны деревянные;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паллеты, поддоны и прочие погрузочные щиты,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деревянные; обечайки деревянные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4416 00 000 0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Бочки, бочонки, чаны, кадки и 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бондарные изделия и их части, из древесины,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клепку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4417 00 000 0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Инструменты, корпуса и ручки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из древесины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4418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столярные и плотницкие,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деревянные, строительные, включая ячеистые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деревянные панели, панели напольные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собранные, гонт и дранку кровельные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4810 99 900 0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и картон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Обои и аналогичные настенные покрытия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4819 10 000 0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4819 20 000 0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Ящики и коробки из бумаги или картона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4821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Ярлыки и этикетки всех видов, из бумаги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картона, напечатанные или ненапечатанные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4910 00 000 0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4911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Печатная продукция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Линолеум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5905 00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покрытия из текстильных материалов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6801 00 000 0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Брусчатка, бордюрные камни и плиты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мощения из природного камня (кроме сланца)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6802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Камень, обработанный (кроме сланца)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или строительства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6803 00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Сланец обработанный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Жернова, камни точильные, круги шлифовальные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аналогичные изделия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или искусственный абразивный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или зерно на тканой, бумажной,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картонной или иной основе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6806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Шлаковата, минеральная силикатная вата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минеральные ваты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асфальта или аналогичных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(например, из нефтяного битума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каменноугольного пека)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6808 00 000 0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Панели, плиты, плитки, блоки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растительных волокон, соломы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стружки, щепы, частиц, опилок или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древесных отходов, агломерированных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цементом, гипсом или прочими минеральными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связующими веществами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гипса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цемента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6811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асбоцемента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6812 99 950 0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Волокно асбестовое обработанное; смеси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асбеста или асбеста и карбоната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магния; изделия из этих смесей или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Слюда обработанная и изделия из нее,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агломерированную или регенерированную слюду,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бумажной, картонной или другой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без нее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камня или других минеральных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6901 00 000 0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Кирпичи, блоки, плитки и другие керамические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кремнеземистой каменной муки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из кизельгура, триполита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диатомита) или из аналогичных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кремнеземистых пород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6902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Кирпичи огнеупорные, блоки, плитки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огнеупорные керамические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материалы, кроме изделий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кремнеземистой каменной муки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 кремнеземистых пород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6903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огнеупорные керамические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реторты, тигли, муфели, насадки,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заглушки, подпорки, пробирные чашки, трубы,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трубки, кожухи, прутки, стержни),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из кремнеземистой каменной муки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 кремнеземистых пород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Кирпичи строительные, блоки для полов, камни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керамические несущие или для заполнения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балочных конструкций и аналогичные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керамики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Черепица, дефлекторы, зонты над дымовыми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трубами, части дымоходов, архитектурные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украшения и прочие строительные детали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керамики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6906 00 000 0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керамические, трубопроводы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изоляционные, водоотводы и фитинги труб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 для мощения, плитки облицовочные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полов, печей, каминов или стен керамические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неглазурованные; кубики керамические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неглазурованные для мозаичных работ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изделия, на основе или без нее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6908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 для мощения, плитки облицовочные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полов, печей, каминов или стен керамические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глазурованные; кубики керамические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глазурованные для мозаичных работ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изделия, на основе или без нее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керамические для лабораторных целей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6910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Раковины, умывальники, консоли раковин,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ванны, биде, унитазы, сливные бачки,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писсуары и аналогичные санитарно-технические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керамики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7006 00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7008 00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Многослойные изолирующие изделия из стекла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7009 91 000 0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7009 92 000 0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Зеркала стеклянные, в рамах или без рам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7011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Баллоны стеклянные (включая колбы и трубки),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открытые, их стеклянные части, без фитингов,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электрических ламп, электронно-лучевых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трубок или аналогичных изделий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7020 00 070 0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7020 00 080 0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Стеклянные колбы для термосов или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вакуумных сосудов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7014 00 000 0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Стеклянные изделия для сигнальных устройств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7016 10 000 0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Кубики стеклянные для декоративных работ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Посуда стеклянная для лабораторных целей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7019 90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Стекловолокно и изделия из него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коррозионностойкой стали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7301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шпунтовые, уголки, профили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сварные, из черных металлов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7303 00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 и профили полые, из чугунного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литья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7304 31 200 0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7304 31 800 0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7304 39 520 0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7304 39 580 0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7304 49 100 0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7304 49 920 0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7304 49 990 0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7304 51 180 1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7304 51 180 9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7304 51 890 0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7304 59 380 0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7304 90 000 0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7305 12 000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7305 39 000 0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7305 90 000 0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7306 30 410 0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7306 30 490 0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7306 30 720 0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7306 30 770 0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7306 40 200 9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7306 40 800 0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7306 50 200 0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7306 50 800 0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7306 90 000 0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 и профили из черных металлов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Фитинги для труб или трубок, из черных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7308 90 510 0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7308 90 590 0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7308 90 990 0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Металлоконструкции из черных металлов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части; изделия из черных металлов,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использования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металлоконструкциях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7309 00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7310 10 000 0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7310 29 100 0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7310 29 900 0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7311 00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Резервуары, цистерны, баки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емкости, из черных металлов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7312 10 410 0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7312 10 490 0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7312 10 650 0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7312 10 810 1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7312 10 810 9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7312 10 830 1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7312 10 830 9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7312 10 850 1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7312 10 850 9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7312 10 890 1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7312 10 890 9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7312 10 980 0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7312 90 000 0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Скрученная проволока, тросы, канаты,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плетеные шнуры и аналогичные изделия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черных металлов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7313 00 000 0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колючая из черных металлов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Металлическая ткань, решетки, сетки,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черных металлов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7317 00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7317 00 100 0)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Гвозди, кнопки, рифленые гвозди, скобы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изделия, из черных металлов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7318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Винты, болты, гайки, глухари, ввертные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крюки, заклепки, шпонки, шплинты, шайбы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пружинные) и аналогичные изделия,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черных металлов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7321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и их части, из черных металлов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7322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Радиаторы для центрального отопления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неэлектрическим нагревом и их части,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черных металлов; воздухонагреватели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распределительные устройства для подачи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горячего воздуха (включая устройства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также свежего или кондиционированного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воздуха) с неэлектрическим нагревом,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оборудованные встроенным вентилятором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воздуходувкой с приводом от двигателя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из черных металлов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санитарно-техническое и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из черных металлов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7325 10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7325 99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Люки и прочие литые изделия из черных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7326 19 100 0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7326 19 900 0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7326 90 300 0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7326 90 400 0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7326 90 500 0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7326 90 600 0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7326 90 700 0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7326 90 910 0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7326 90 930 0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7326 90 950 0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7326 90 980 0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черных металлов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7408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медная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Плиты, листы и полосы или ленты медные,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толщиной более 0,15 мм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Фольга медная (без основы или на основе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картона, пластмасс или аналогичных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материалов), толщиной (не считая основы)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0,15 мм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7413 00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Скрученная проволока, тросы, плетеные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шнуры и аналогичные изделия из меди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изоляции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Гвозди, кнопки, кнопки чертежные, скобы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относящихся к товарной позиции 8305)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аналогичные изделия из меди или из черных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с медными головками; винты, болты,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гайки, глухари, ввертные крюки, заклепки,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шпонки, шплинты, шайбы (включая пружинные)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аналогичные изделия из меди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Прутки и профили алюминиевые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алюминиевая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7610 10 000 0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7610 90 900 0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Металлоконструкции алюминиевые и их части;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листы, прутки, профили, трубы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алюминиевые, предназначенные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в металлоконструкциях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Скрученная проволока, тросы, плетеные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шнуры и аналогичные изделия из алюминия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электрической изоляции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7616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Гвозди, винты, шайбы и аналогичные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алюминия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7907 00 000 0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цинка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8001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Олово необработанное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8202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Пилы ручные, полотна для пил всех типов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8203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Напильники, надфили, рашпили, клещи (включая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кусачки), плоскогубцы, пассатижи, пинцеты,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щипчики, ножницы для резки металла,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трубоотрезные, ножницы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болторезные, пробойники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ручные инструменты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Ключи гаечные ручные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ручные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Сменные рабочие инструменты для ручных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с механическим приводом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него или для станков (например,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прессования, штамповки, вырубки, нарезания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резьбы, сверления, растачивания,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протягивания, фрезерования, токарной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или завинчивания), включая фильеры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волочения или экструдирования металла,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для бурения скальных пород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грунтов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8208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Ножи и режущие лезвия для машин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механических приспособлений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8301 50 000 0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8301 60 000 9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8301 70 000 0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Замки висячие и врезные, из недрагоценных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металлов; задвижки и рамки с задвижками,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объединенные с замками, из недрагоценных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металлов; ключи для любых вышеуказанных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изделий, из недрагоценных металлов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8302 10 000 9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8302 42 000 9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8302 49 000 0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8302 60 000 9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Крепежная арматура, фурнитура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детали, из недрагоценных металлов; мебельные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колеса с крепежными приспособлениями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недрагоценных металлов; автоматические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из недрагоценных металлов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закрывания дверей; шарниры из недрагоценных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гибкие из недрагоценных металлов,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фитингами или без них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8310 00 000 0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Таблички с указателями, наименованиями,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адресами и аналогичные таблички, номера,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буквы и прочие символы из недрагоценных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кроме изделий товарной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9405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8311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Проволока, прутки, трубы, пластины,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электроды и аналогичные изделия,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недрагоценных металлов или из карбидов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 покрытием или с сердечником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флюсовых материалов, используемые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низкотемпературной пайки,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высокотемпературной пайки, сварки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осаждения металлов или карбидов металлов;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и прутки из спеченного порошка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недрагоценных металлов, используемые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металлизации распылением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8403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центрального отопления и их части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Вспомогательное оборудование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с котлами товарной 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или 8403 (например, экономайзеры,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пароперегреватели, сажеудалители, газовые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рекуператоры); конденсаторы для пароводяных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других паровых силовых установок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Газогенераторы или генераторы водяного газа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очистительными установками или без них,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части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8413 30 200 9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8413 30 800 9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8413 60 390 0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8413 60 700 0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8413 70 210 0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8413 70 290 0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8413 70 350 0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8413 70 450 0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8413 70 650 0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8413 70 750 0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8413 70 890 0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8413 81 000 9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8413 91 000 9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8413 92 000 0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Насосы жидкостные с расходомерами или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них; подъемники жидкостей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8414 10 250 0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8414 10 890 0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8414 20 800 0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8414 30 200 2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8414 30 810 2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8414 30 810 3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8414 30 890 2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8414 59 400 0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8414 59 800 0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8414 60 000 0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8414 80 110 9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8414 80 190 9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8414 80 220 9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8414 80 280 9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8414 80 510 9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8414 80 730 0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8414 80 750 9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8414 80 780 9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8414 90 000 0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Насосы воздушные или вакуумные, воздушные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газовые компрессоры и вентиляторы;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вентиляционные или рециркуляционные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вытяжные колпаки или шкафы с вентилятором,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фильтрами или без фильтров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8415 81 001 0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8415 81 009 0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8415 82 000 9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8415 83 000 9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8415 90 000 9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для кондиционирования воздуха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8416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Горелки топочные для жидкого топлива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газа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Горны и печи промышленные или лабораторные,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мусоросжигательные печи,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неэлектрические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8418 29 000 0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8418 30 200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8418 30 800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8418 40 200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8418 40 800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8418 61 001 0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8418 61 009 0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8418 69 000 9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8418 99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Холодильное или морозильное оборудование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8419 60 000 0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сжижения воздуха или газов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8419 89 300 0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для вакуумного осаждения металла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паровой фазы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8419 89 989 0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промышленное или лабораторное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8421 99 000 9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оборудование для фильтрования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жидкостей или газов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8423 89 000 0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8423 90 000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взвешивания и их части;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разновесы для весов всех типов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8424 89 000 1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8424 89 000 9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8424 90 000 0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Огнетушители заряженные или незаряженные,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пульверизаторы и аналогичные устройства,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пароструйные или пескоструйные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метательные устройства,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механические устройства для мойки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и прочие устройства, части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8425 19 200 0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8425 19 800 9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8425 39 300 0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8425 39 900 9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8425 42 000 0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8425 49 000 0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 подъемные и подъемники, лебедки прочие,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кабестаны домкраты; подъемники, используемые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поднятия транспортных средств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8426 41 000 1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8426 41 000 8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8426 49 009 0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 подъемные, механизмы самоходные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Автопогрузчики с вилочным захватом; 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погрузчики, оснащенные подъемным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погрузочно-разгрузочным оборудованием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8428 20 910 0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8428 20 980 9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8428 39 900 0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8428 40 000 0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устройства для подъема,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перемещения, погрузки или разгрузки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8429 11 001 0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8429 11 009 0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8429 19 000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8429 20 001 0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8429 20 009 9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8429 51 910 0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8429 51 990 0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8429 59 000 0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Бульдозеры с неповоротным и поворотным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отвалом, грейдеры, планировщики, скреперы,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механические лопаты, экскаваторы,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одноковшовые погрузчики, трамбовочные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дорожные катки, самоходные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8430 39 000 0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8430 49 000 0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8430 50 000 9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8430 61 000 0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8430 69 000 1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8430 69 000 2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8430 69 000 8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механизмы прочие для перемещения,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планировки, профилирования, разработки,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трамбования, уплотнения, выемки или бурения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грунта, полезных ископаемых или руд;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забивки и извлечения свай;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снегоочистители плужные и роторные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8431 39 950 0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8431 42 000 0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8431 49 200 0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8431 49 800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предназначенные исключительно или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 для оборудования товарных позиций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8425-8430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8462 99 900 9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8466 93 000 0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8466 94 000 0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обработки металлов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ручные пневматические,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гидравлические или со встроенным двигателем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8468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аппараты для пайки или сварки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8473 21 900 0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8473 30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Вычислительные машины и их блоки; магнитные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оптические считывающие устройства,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переноса данных на носители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кодированной форме и машины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обработки подобной информации, в другом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месте не поименованные или не включенные;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машин счетных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субпозиции 8470 10, 8470 21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8470 29; части и принадлежности машин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8471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8474 80 108 0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8474 80 908 0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8474 90 100 0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8474 90 900 0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Бетономешалки или растворосмесители;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агломерации, формовки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отливки керамических составов; оборудование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прочее; части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сборки электрических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ламп, трубок или электронно-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лучевых трубок или газоразрядных ламп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стеклянных колбах и их части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8479 81 000 0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8479 90 960 0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механические приспособления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8481 80 390 0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8481 80 591 0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8481 80 599 0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8481 80 639 0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8481 80 710 0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8481 80 739 0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8481 80 790 0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8481 80 819 0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8481 80 850 9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8481 80 870 0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8481 90 000 0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Краны, клапаны, вентили и аналогичная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8482 10 100 0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8482 10 900 9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Подшипники шариковые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8483 20 900 0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8483 30 320 0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8483 30 380 0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8483 30 800 9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подшипников со встроенными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шариковыми или роликовыми подшипниками;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подшипников без встроенных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шариковых или роликовых подшипников;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подшипники скольжения для валов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8484 10 000 0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8484 20 000 0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8484 90 000 0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Прокладки, механические уплотнения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8486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аппаратура, используемые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исключительно или в основном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полупроводниковых булей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пластин, полупроводниковых приборов,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интегральных схем или плоских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дисплейных панелей; машины и аппаратура,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поименованные в примечании 9В к данной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группе; части и принадлежности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8501 32 200 0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8501 32 800 2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8501 32 800 9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8501 33 000 2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8501 33 000 9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8501 34 500 0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8501 34 920 0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8501 34 980 0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8501 40 200 2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8501 40 200 9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8501 40 800 2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8501 40 800 9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8501 52 200 0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8501 52 300 0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8501 52 900 2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8501 52 900 9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8501 53 500 0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8501 53 810 0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8501 53 940 0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8501 53 990 0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8501 61 200 0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8501 61 800 0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8501 62 000 0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8501 63 000 0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8501 64 000 0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Двигатели и генераторы электрические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8502 11 200 0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8502 11 800 0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8502 12 000 0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8502 13 200 0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8502 13 400 0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8502 13 800 0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8502 20 200 0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8502 20 400 0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8502 20 600 0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8502 20 800 0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8502 39 200 0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8502 39 800 0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8502 40 000 0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Электрогенераторные установки и вращающиеся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преобразователи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8503 00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предназначенные исключительно или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 для машин товарной позиции 8501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8502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8504 10 200 0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8504 10 800 0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8504 23 000 0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8504 31 210 0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8504 31 290 0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8504 31 800 1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8504 31 800 9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8504 32 200 0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8504 32 800 0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8504 34 000 0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8504 40 300 2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8504 40 300 9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8504 40 550 9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8504 40 810 2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8504 40 810 5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8504 40 840 9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8504 50 200 0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8504 50 950 0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8504 90 050 0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8504 90 110 0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8504 90 180 0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8504 90 910 0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8504 90 990 0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Трансформаторы электрические, статические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преобразователи (например,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выпрямители), катушки индуктивности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дроссели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Электромагниты; постоянные магниты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изделия, предназначенные для превращения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постоянные магниты после намагничивания;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электромагнитные или с постоянными магнитами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зажимные патроны, захваты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фиксирующие устройства; электромагнитные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сцепления, муфты и тормоза; электромагнитные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подъемные головки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8506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Первичные элементы и первичные батареи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8507 10 410 9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8507 10 490 9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8507 10 920 9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8507 10 980 9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8507 20 410 0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8507 20 490 0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8507 20 920 0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8507 20 980 0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8507 30 200 0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8507 30 810 0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8507 30 890 0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8507 80 200 0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8507 80 800 0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Аккумуляторы электрические,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сепараторы для них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8512 20 000 9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8512 30 100 9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8512 90 900 9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электроосветительное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сигнализационное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и камеры электрические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аппараты для пайки или сварки;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аппараты электрические для горячего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напыления металлов или металлокерамики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8516 33 000 0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8516 90 000 0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водонагреватели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электронагреватели, электрооборудование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обогрева пространства и обогрева грунта,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для сушки рук, печи прочие,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электроплиты, электроплитки, варочные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электрокотлы, грили и ростеры, части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телефонные для проводной связи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части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8518 10 300 0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8518 10 950 0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8518 22 000 0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8518 29 300 0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8518 29 950 0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8518 30 200 0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8518 30 950 0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8518 90 000 0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Микрофоны и подставки для них,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громкоговорители, комплекты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громкоговорителей, наушники и телефоны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головные, объединенные или не объединенные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микрофоном, и комплекты, состоящие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микрофона и одного или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громкоговорителей, части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8519 50 000 0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8519 81 100 0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8519 81 310 0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8519 81 480 0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8519 81 490 0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8519 81 500 0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8519 81 900 0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звукозаписывающая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звуковоспроизводящая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8522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принадлежности, пригодные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исключительно или в основном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звукозаписывающей, звуковоспроизводящей,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видеозаписывающей или видеовоспроизводящей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аппаратурой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8523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Носители информации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передающая для радиовещания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телевидения, включающая или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включающая в свой состав приемную,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звукозаписывающую или звуковоспроизводящую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аппаратуру; телевизионные камеры, цифровые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и записывающие видеокамеры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8526 91 800 0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8526 92 000 9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радионавигационная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радиоаппаратура дистанционного управления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8527 29 000 9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8527 91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8527 99 000 0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приемная для радиовещания,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совмещенная или не совмещенная в одном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корпусе со звукозаписывающей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звуковоспроизводящей аппаратурой или часами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8528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мониторы и проекторы, не включающие в свой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приемную телевизионную аппаратуру;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приемная для телевизионной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включающая или не включающая в свой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широковещательный радиоприемник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аппаратуру, записывающую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воспроизводящую звук или изображение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предназначенные исключительно или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 для аппаратуры товарных позиций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8525-8528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8530 80 000 0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8530 90 000 0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устройства сигнализации,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безопасности или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для автомобильных дорог,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водных путей, парковочных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портов или аэродромов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товарной позиции 8608)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8531 10 300 0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8531 10 950 9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8531 20 200 9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8531 20 400 9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8531 20 950 9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8531 80 200 0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8531 80 950 0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8531 90 200 0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8531 90 850 0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Электрооборудование звуковое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визуальное сигнализационное (например,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звонки, сирены, индикаторные панели,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сигнализационные охранные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для подачи пожарного сигнала),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оборудования товарной позиции 8512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8530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8532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Конденсаторы электрические постоянные,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переменные или подстроенные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8533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Резисторы электрические (включая реостаты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потенциометры), кроме нагревательных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8534 00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печатные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8536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электрическая для коммутации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электрических цепей или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подсоединений к электрическим цепям или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цепях; соединители для волокон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оптических, волоконно-оптических жгутов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кабелей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Пульты, панели, консоли, столы,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распределительные щиты и основания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аппаратуры прочие,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оборудованные двумя или более устройствами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8535 или 8536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или распределения электрического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тока, в том числе включающие в себя приборы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устройства группы 90 и цифровые 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кроме коммутационных устройств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8517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8538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предназначенные исключительно или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 для аппаратуры товарной 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8535, 8536 или 8537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8539 10 000 9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8539 21 920 0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8539 21 980 0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8539 22 900 0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8539 29 920 0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8539 29 980 0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8539 31 100 0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8539 31 900 0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8539 32 500 0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8539 32 900 0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8539 49 100 0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8539 49 300 0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8539 90 100 0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8539 90 900 0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накаливания электрические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газоразрядные, включая лампы герметичные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направленного света, 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ультрафиолетовые или инфракрасные лампы;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дуговые лампы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и трубки электронные с термокатодом,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холодным катодом или фотокатодом (например,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вакуумные или паро-или газонаполненные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и трубки, ртутные дуговые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выпрямительные лампы и трубки и электронно-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лучевые трубки, телевизионные трубки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передающие)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8541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Диоды, транзисторы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полупроводниковые приборы;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фоточувствительные полупроводниковые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приборы, включая фотогальванические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элементы, собранные или не собранные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модули, вмонтированные или не вмонтированные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панели; светоизлучающие диоды;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пьезоэлектрические кристаллы в сборе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8542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электронные интегральные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8543 20 000 0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8543 30 000 0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8543 70 200 9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8543 70 900 1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8543 70 900 9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8543 90 000 9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электрические и аппаратура, имеющие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функции, в другом месте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группы не поименованные или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8544 11 100 0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8544 11 900 0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8544 19 100 0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8544 19 900 0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8544 42 900 1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8544 42 900 9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8544 49 800 1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8544 49 800 9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8544 60 100 0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8544 60 900 0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8544 70 000 0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изолированные (включая эмалированные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анодированные), кабели (включая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коаксиальные кабели) и другие изолированные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проводники с соединительными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приспособлениями или без них; кабели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волоконно-оптические, составленные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 с индивидуальными оболочками,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 от того, находятся они или 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сборе с электропроводниками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соединительными приспособлениями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Электроды угольные, угольные щетки, угли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ламп или батареек и изделия из графита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других видов углерода с металлом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металла, прочие, применяемые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электротехнике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8546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Изоляторы электрические из любых материалов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изолирующая для электрических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машин, устройств или оборудования,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изготовленная полностью из изоляционных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не считая некоторых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компонентов (например,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резьбовых патронов), вмонтированных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формовке исключительно с целью сборки,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изоляторов товарной позиции 8546;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трубки для электропроводки и соединительные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 для них, из недрагоценных металлов,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облицованные изоляционным материалом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8609 00 900 9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Моторные транспортные 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назначения, кроме используемых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перевозки пассажиров или грузов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автомобили грузовые аварийные,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автокраны, пожарные транспортные средства,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автобетономешалки, автомобили для уборки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дорог, поливомоечные автомобили,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автомастерские, автомобили с рентгеновскими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установками)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9001 10 100 0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9001 10 900 1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для передачи изображения, волокна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оптические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9001 20 000 0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Листы и пластины из поляризационного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9001 90 000 0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9002 11 000 0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9002 19 000 0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9002 20 000 0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9002 90 000 0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Линзы, призмы, зеркала и прочие оптические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элементы, из любого материала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9006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Фотокамеры и их части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Кинокамеры и кинопроекторы, содержащие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содержащие звукозаписывающие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звуковоспроизводящие устройства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9008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Проекторы изображений,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кинематографических, фотоувеличители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и оборудование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фотолабораторий (включая кинолаборатории),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другом месте данной группы не поименованные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 включенные; негатоскопы; экраны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проекционные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9012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Микроскопы, их части и принадлежности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9013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на жидких кристаллах,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изделий, более точно описанных в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позициях; лазеры, кроме лазерных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диодов; приборы и инструменты оптические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прочие, в другом месте данной группы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поименованные или не включенные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9015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инструменты геодезические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топографические (включая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фотограмметрические), гидрографические,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океанографические, гидрологические,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метеорологические или геофизические,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компасов; дальномеры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9016 00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чувствительностью 0,05 г или выше,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разновесами или без них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для черчения, разметки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математических расчетов (например, чертежные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машины, пантографы, транспортиры, чертежные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наборы, логарифмические линейки, дисковые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калькуляторы); инструменты ручные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линейных размеров (например,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измерительные стержни и рулетки, микрометры,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кронциркули), в другом месте данной группы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поименованные или не включенные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9024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устройства для испытания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твердость, прочность, сжатие, упругость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механические свойства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металлов, древесины, текстильных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бумаги, пластмасс), электронные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9025 80 400 0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9025 80 800 0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прочие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9026 10 210 9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9026 10 290 9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9026 10 810 9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9026 10 890 9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9026 20 400 0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9026 80 200 0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9026 80 800 0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9026 90 000 0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аппаратура для измерения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расхода, уровня, давления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переменных характеристик жидкостей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газов, кроме приборов и аппаратуры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9014, 9015, 9028 или 9032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9027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аппаратура для физического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анализа (например, поляриметры,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рефрактометры, спектрометры, газо-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дымоанализаторы); приборы и аппаратура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или контроля вязкости, пористости,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расширения, поверхностного натяжения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аналогичные; приборы и аппаратура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или контроля количества тепла,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звука или света (включая экспонометры);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микротомы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9028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Счетчики подачи или производства газа,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жидкости или электроэнергии,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калибрующие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9030 20 100 0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9030 33 300 1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9030 33 300 9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9030 33 910 0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9030 33 990 0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9030 82 000 0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9030 84 000 9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9030 89 300 0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9030 89 900 0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9030 90 200 0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9030 90 850 0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Осциллоскопы, анализаторы спектра, 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аппаратура для измерения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электрических величин,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измерительных приборов товарной 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9028; приборы и аппаратура для обнаружения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измерения альфа-, бета-, гамма-,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рентгеновского, космического или прочих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ионизирующих излучений, их части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9031 41 000 0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9031 80 320 0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9031 80 380 0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9031 80 980 0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9031 90 850 0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Измерительные или контрольные приборы,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и машины, в другом месте данной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не поименованные или не включенные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9032 10 200 0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9032 10 890 0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9032 20 000 0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9032 89 000 0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устройства для автоматического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или управления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9033 00 000 0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(в другом месте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группы не поименованные или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включенные) к машинам, приборам,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 или аппаратуре группы 90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9401 30 100 0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9401 30 900 0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9401 61 000 0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9401 69 000 0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9401 71 000 0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9401 79 000 0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9401 80 000 0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9401 90 300 0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9401 90 800 9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9403 20 200 0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9403 20 800 0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9403 30 110 0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9403 30 190 0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9403 30 910 0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9403 30 990 0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9403 40 100 0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9403 40 900 0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9403 70 000 0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9403 90 100 0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9403 90 300 0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9403 90 900 0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 и ее части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9405 10 210 9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9405 10 280 9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9405 10 300 9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9405 10 500 9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9405 10 910 9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9405 10 980 9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9405 20 110 9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9405 20 190 9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9405 20 300 9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9405 20 500 9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9405 20 910 9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9405 20 990 9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9405 40 100 9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9405 40 310 9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9405 40 350 9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9405 40 390 9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9405 40 910 9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9405 40 950 9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9405 40 990 9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9405 50 000 0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9405 60 200 0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9405 60 800 0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9405 91 110 0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9405 91 190 0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9405 91 900 9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9405 99 000 9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и осветительное оборудование 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9406 00 200 0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9406 00 380 0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9406 00 800 0 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строительные сборные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2008 года N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2005 года N 1151 </w:t>
            </w:r>
          </w:p>
        </w:tc>
      </w:tr>
    </w:tbl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товаров, необходимых для достижения целей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создания специальной экономической зоны "Оңтүстік"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4"/>
        <w:gridCol w:w="5796"/>
      </w:tblGrid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2501 00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и хлорид натрия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Пески природные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2507 00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Каолин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2508 70 000 0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Глина и земля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2509 00 000 0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2515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Мрамор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2516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Галька, гравий, щебень или дробленный камень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Доломит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Гипс, ангидрит, штукатурка строительная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2521 00 000 0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Флюс известняковый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2522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Известь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2523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Портландцемент и другие цементы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 и асфальт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2715 00 000 0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битумные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2804 21 000 0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2804 29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 инертные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2806 10 000 0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соляная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2807 00 100 0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Серная кислота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Пентаоксид дифосфора; фосфорная кислота;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полифосфорные кислоты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2815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Гидроксиды и пероксиды натрия или калия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Сурик свинцовый (красный и оранжевый)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2842 90 800 0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неорганических кислот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пероксокислот, прочие, кроме азидов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2847 00 000 0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Пероксид водорода, отвержденный или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отвержденный мочевиной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2851 00 100 0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Дистиллированная или кондуктометрическая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и вода аналогичной чистоты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2914 11 000 0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2914 19 900 0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Кетоны ациклические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2915 21 000 0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2915 24 000 0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2915 29 000 0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и ее соли; уксусный ангидрид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2916 11 100 0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2916 12 900 0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ациклические монокарбоновые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ненасыщенные, их ангидриды,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галогенангидриды, пероксиды, пероксикислоты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производные этих соединений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красящие вещества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3205 00 000 0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3206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Красящие вещества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Пигменты, глушители стекла, краски и эмали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3210 00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3212 10 900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3212 90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Пигменты, используемые при производстве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красок, фольга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Замазки и составы для уплотнения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3215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Краска типографская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3401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Мыло; поверхностно-активные органические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и средства, применяемые в качестве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3402 20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Поверхностно-активные, моющие и чистящие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расфасованные для розничной продажи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 и средства,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для масляной или жировой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текстильных материалов, кожи,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 или прочих материалов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3405 20 000 0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3405 40 000 0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3405 90 109 0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3405 90 900 0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Полироли, мастики и аналогичные средства,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чистящие пасты и порошки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3801 10 000 0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Графит искусственный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3806 10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Канифоль и смоляные кислоты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отделочные, средства для ускорения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крашения или фиксации красителей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прочие и готовые препараты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3810 10 000 0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для травления металлических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поверхностей; порошки и пасты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низкотемпературной пайки,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высокотемпературной пайки или для сварки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3813 00 000 0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Составы и заряды для огнетушителей; гранаты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тушения пожаров, заряженные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3814 00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Растворители и разбавители сложные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для удаления красок или лаков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3816 00 000 0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Цементы и растворы строительные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3824 50 100 0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3824 50 900 0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3824 90 100 0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3824 90 700 0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3824 90 980 0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связующие готовые, используемые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литейных форм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3910 00 000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Силиконы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3917 10 900 0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3917 32 350 0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3917 32 390 0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3917 40 000 0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трубки, шланги и фитинги из пластмассы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для пола из пластмассы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3920 10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 и другие плоские формы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3922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Ванны, души, раковины и другие изделия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3923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Коробки, ящики и другие изделия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 или упаковки товаров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3925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Емкости, двери, окна, фитинги и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детали из пластмассы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3926 20 000 0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и принадлежности к одежде из пластмасс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3926 90 910 0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3926 90 980 9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Крепежные изделия из пластмассы и емкости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фильтрования воды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Пластины, листы, полосы или ленты, прутки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 фасонные из резины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4009 12 000 9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4009 22 000 0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4009 32 000 0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4009 42 000 0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трубки, шланги из вулканизованной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Ленты конвейерные или ремни приводные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4011 10 000 0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4011 20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4011 63 000 0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4011 69 000 0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4012 11 000 0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4012 12 000 0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4012 20 900 0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(покрышки) пневматические резиновые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4013 10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4013 90 900 0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резиновые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4015 19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и ее принадлежности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вулканизованной резины, для различных целей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4016 92 000 0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4016 93 000 9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4017 00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резины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4205 00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натуральной или композиционной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кожи, используемые в машинах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механических устройствах или для прочих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целей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Лесоматериалы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4408 10 150 0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4408 10 930 0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4408 10 990 0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Листы для облицовки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4409 10 180 0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4409 21 000 0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4409 29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Пиломатериалы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 древесностружечные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4411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 древесноволокнистые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4412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Фанера и панели из древесины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4413 00 000 0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Древесина прессованная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4416 00 000 0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 из древесины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4417 00 000 0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из древесины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двери, опалубка и другие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деревянные, строительные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4807 00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4811 59 000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4816 90 000 0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4817 10 000 0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4817 30 000 0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4819 10 000 0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4819 30 000 1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4819 30 000 2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4819 40 000 0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4819 60 000 0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4820 10 100 0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4820 10 300 0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4820 10 900 0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4820 30 000 0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4820 40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4820 50 000 0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4823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и картон и изделия из них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4901 99 000 0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Печатные книги, брошюры, листовки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печатные материалы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4905 91 000 0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4905 99 000 0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4906 00 000 0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Карты, топографические планы, планы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чертежы для архитектурных, инженерных,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промышленных, коммерческих, топографических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аналогичных целей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Картинки переводные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4911 10 100 0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4911 10 900 0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Товарные каталоги и печатная продукция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шерстяная аппаратного и гребенного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прядения, не расфасованная для розничной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5201 00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Волокно хлопковое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5202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хлопкового волокна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5203 00 000 0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Волокно хлопковое, подвергнутое кардо-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гребнечесанию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хлопчатобумажные швейные,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расфасованные или не расфасованные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розничной продажи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хлопчатобумажная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5212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хлопчатобумажные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5401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швейные из химических нитей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5403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комплексные синтетические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искусственные, не расфасованные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розничной продажи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Мононити синтетические, плоские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нити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искусственных комплексных нитей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5503 19 000 0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5503 20 000 0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5503 30 000 0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5503 90 900 0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синтетические, не подвергнутые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кардо-, гребнечесанию или другой подготовке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прядения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искусственные, не подвергнутые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кардо-, гребнечесанию или другой подготовке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прядения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5506 10 000 0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5506 20 000 0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5506 30 000 0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5506 90 900 0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синтетические, подвергнутые кардо-,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гребнечесанию или другой подготовке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прядения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5507 00 000 0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искусственные, подвергнутые кардо-,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гребнечесанию или другой подготовке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прядения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швейные из химических волокон,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расфасованные или не расфасованные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розничной продажи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из синтетических волокон,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расфасованная для розничной продажи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из искусственных волокон,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расфасованная для розничной продажи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5515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синтетических волокон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5516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искусственных волокон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5601 10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5601 21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Вата из текстильных материалов и изделия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5602 10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Войлок или фетр иглопробивные и волокнистые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вязально-прошивные полотна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5605 00 000 0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Нить металлизированная, позументная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непозументная, комбинированная с металлом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нити, полосы или ленты или порошка,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покрытая металлом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Бечевки, веревки, канаты и тросы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5702 32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5702 42 000 0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Тканые ковры и прочие текстильные напольные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5802 11 000 0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5802 19 000 0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5802 20 000 0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махровые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 и прочие сетчатые полотна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5806 10 000 0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5806 31 000 0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Узкие ткани ворсовые и прочие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Ярлыки, эмблемы и аналогичные изделия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материалов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Тесьма, плетеная в куске; отделочные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без вышивки; кисточки, помпоны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изделия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5809 00 000 0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металлических нитей и ткани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металлизированной нити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Вышивки в куске, в лентах или в виде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орнаментов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5811 00 000 0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Стеганые текстильные материалы в куске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5903 10 900 1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5903 10 900 9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материалы, пропитанные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поливинилхлоридом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Линолеум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5905 00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покрытия из текстильных материалов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5909 00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шланги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трубки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Ленты конвейерные или ремни приводные,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бельтинг, из текстильных материалов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5911 10 000 0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материалы, войлок или фетр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с войлочной подкладкой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6001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Ворсовые полотна, трикотажные машинного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ручного вязания, включая длинноворсовые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полотна и махровые полотна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Трикотажные полотна машинного или ручного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вязания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6005 21 000 0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6005 22 000 0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6005 23 000 0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6005 24 000 0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Полотна основовязаные из хлопчатобумажной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6006 10 000 0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6006 21 000 0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6006 22 000 0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6006 23 000 0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6006 24 000 0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Трикотажные полотна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6801 00 000 0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Брусчатка, бордюрные камни и плиты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6802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Камень обработанный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6803 00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Сланец обработанный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Жернова, камни точильные, круги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шлифовальные и аналогичные изделия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6805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Абразивный порошок на основе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6806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Шлаковата, минеральная силикатная вата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минеральные ваты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асфальта или аналогичных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6808 00 000 0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Панели, плиты из растительных материалов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гипса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цемента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6811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асбоцемента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6812 99 950 0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Волокно асбестовое, обработанное,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него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Слюда и изделия из нее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6815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камня или других минеральных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6901 00 000 0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Кирпичи, блоки, плитки и другие керамические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6902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Кирпичи огнеупорные, блоки, плитки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6903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огнеупорные керамические изделия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 строительный, блоки для полов,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плитки и аналогичные изделия из керамики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6905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Черепица и прочие строительные детали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6906 00 000 0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керамические, трубопроводы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изоляционные, водоотводы и фитинги труб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 и плитки облицовочные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неглазурованные, керамические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 и плитки облицовочные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глазурованные, керамические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6910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Раковины, умывальники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санитарно-технические изделия из керамики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7006 00 900 0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7008 00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7009 91 000 0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7009 92 000 0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Зеркала стеклянные, в рамах или без рам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7011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Стеклянные части для электрического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 или аналогичных изделий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7014 00 000 0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Стеклянные изделия для сигнальных устройств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7016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 для мощения, плиты, кирпич, плитки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прочие изделия из прессованного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литого стекла; кубики стеклянные и 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небольшие стеклянные формы; ячеистое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пеностекло в форме блоков, панелей, плит,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виде обе или других форм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7017 20 000 0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7017 90 000 0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Посуда стеклянная для лабораторных,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гигиенических или фармацевтических целей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7019 90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Стекловолокно и изделия из него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7216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Уголки, фасонные и специальные профили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или нелегированной стали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7301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уголки и профили сварные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черных металлов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7303 00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 и профили полые из чугунного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литья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7304 31 200 0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7304 31 800 0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7304 51 180 1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7304 51 890 0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7304 59 320 0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7304 59 380 0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7304 90 000 0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7305 12 000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7305 39 000 0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7305 90 000 0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7306 30 410 0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7306 30 490 0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7306 30 720 0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7306 30 770 0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7306 40 200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7306 40 800 0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7306 50 800 0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7306 90 000 0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 и профили из черных металлов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Фитинги для труб или трубок из черных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7308 90 510 0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7308 90 590 0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7308 90 990 0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Металлоконструкции из черных металлов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7309 00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7310 10 000 0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7310 29 100 0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7310 29 900 0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7311 00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Резервуары, цистерны и аналогичные емкости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черных металлов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7312 90 000 0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Скрученная проволока, тросы, канаты,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плетеные шнуры и аналогичные изделия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черных металлов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7313 00 000 0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колючая из черных металлов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Металлическая ткань, решетки, сетки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черных металлов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7317 00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Гвозди, кнопки, скобы и аналогичные изделия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Винты, болты, гайки и аналогичные изделия,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черных металлов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7320 10 110 0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7320 10 190 0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7320 20 200 0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7320 20 850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7320 90 900 0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Пружины, рессоры и листы для них, из черных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7322 11 000 0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7322 19 000 0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7322 90 000 0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Радиаторы, воздухонагреватели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распределительные устройства для подачи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и их части, из черных металлов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Ванны, раковины, умывальники и другое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санитарно-техническое оборудование и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из черных металлов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7325 10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7325 99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Люки и прочие литые изделия из черных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7413 00 200 0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7413 00 800 0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медная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Плиты, листы и полосы медные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Прутки и профили алюминиевые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7605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алюминиевая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7610 10 000 0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7610 90 900 0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7611 00 000 0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Металлоконструкции алюминиевые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Скрученная проволока и аналогичные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алюминия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7616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Гвозди, винты, шайбы и прочие изделия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8202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Пилы ручные, полотна для пил всех типов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Напильники, надфили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для обработки металла, дерева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материалов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Ножи и режущие лезвия для машин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механических приспособлений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8301 50 000 0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8301 60 000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8301 70 000 0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Замки висячие и врезные из недрагоценных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ключи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8302 10 000 9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8302 42 000 9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8302 49 000 0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8302 60 000 9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Крепежная арматура, фурнитура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недрагоценных металлов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8303 00 900 0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Ящики, специально предназначенные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денег и документов,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8305 10 000 0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8305 20 000 0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Фурнитура для скоросшивателей или папок,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проволочные скобы в блоках из недрагоценных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8307 10 000 0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8307 90 000 0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гибкие из черных металлов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электрокабелей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Фурнитура из недрагоценных металлов,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используемая для одежды, обуви, тентов,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сумок, дорожных принадлежностей или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готовых изделий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8311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Проволока, прутки, трубы, электроды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изделия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8402 11 000 9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8402 12 000 9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8402 19 100 9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8402 19 900 9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8402 90 000 9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центрального отопления паровые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паропроизводящие котлы, водяные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и их части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центрального отопления и их части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8405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Газогенераторы или генераторы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очистительными установками или без них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8407 31 000 0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8407 32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8407 33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8407 34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8407 90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Двигатели с возвратно-поступательным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поршня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8413 30 200 9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8413 60 390 0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8413 60 700 0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8413 81 000 9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8413 82 009 1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8413 82 009 9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8413 91 000 9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8413 92 000 0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Насосы жидкостные и подъемники жидкостей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8414 10 250 0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8414 10 890 0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8414 20 800 0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8414 30 200 2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8414 30 810 2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8414 30 810 3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8414 30 890 2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8414 40 100 0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8414 40 900 0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8414 59 400 0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8414 59 800 0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8414 60 000 0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8414 80 110 9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8414 80 190 9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8414 80 220 9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8414 80 280 9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8414 80 510 9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8414 80 730 0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8414 80 750 9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8414 90 000 0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Насосы воздушные и вентиляционные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8415 10 900 0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8415 81 001 0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8415 81 009 0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8415 82 000 9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8415 83 000 9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8415 90 000 9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для кондиционирования воздуха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8416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Горелки топочные для жидкого топлива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газа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и горны, неэлектрические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8418 29 000 0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8418 61 00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8418 69 000 9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8418 99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Холодильное или морозильное оборудование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8420 10 100 0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8420 91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8420 99 000 0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Каландры или другие валковые (роликовые)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8421 12 000 0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8421 19 200 9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8421 19 700 9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Центрифуги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8421 21 000 9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8421 39 200 1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8421 39 200 9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8421 39 400 0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8421 39 600 0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8421 39 900 0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8421 39 900 9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8421 99 000 9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фильтрования или очистки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 прочее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8423 81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8423 89 000 0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8423 90 000 0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взвешивания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8424 81 100 0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8424 81 300 0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8424 89 000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8424 90 000 0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для разбрызгивания,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огнетушители, пульверизаторы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8425 19 200 0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8425 19 800 9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8425 39 300 0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8425 39 900 9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8425 42 000 0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8425 49 000 0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 подъемные и подъемники, домкраты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8426 12 000 0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8426 41 000 1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8426 41 000 8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8426 49 009 0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 подъемные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Погрузчики и погрузочно-разгрузочное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8428 20 910 0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8428 20 980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8428 40 000 0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устройства для подъема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8429 11 001 0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8429 11 009 0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8429 19 000 1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8429 19 000 9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8429 20 001 0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8429 20 009 9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8429 40 100 0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8429 40 300 0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8429 40 900 0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8429 51 910 0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8429 51 990 0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8429 52 100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8429 52 900 0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8430 39 000 0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8430 49 000 0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8430 50 000 9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8430 61 000 0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8430 69 000 1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8430 69 000 2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8430 69 000 8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Бульдозеры, грейдеры, скреперы, механические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лопаты, экскаваторы, дорожные катки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8431 39 950 0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8431 42 000 0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8431 43 000 0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8431 49 200 0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8431 49 800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предназначенные для подъемных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устройств, кранов, погрузчиков, бульдозеров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экскаваторов, лифтов, эскалаторов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8452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ткацкое, машины трикотажные,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вязально-прошивные, швейные и части к ним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8456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для обработки любых материалов путем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удаление материала с помощью лазерного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другого светового или фотонного луча,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ультразвуковых, электроразрядных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электрохимических, электроннолучевых, ионно-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лучевых или плазменно-дуговых процессов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токарные металлорежущие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принадлежности, предназначенные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исключительно или в основном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товарных позиций 8456-8465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ручные пневматические,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гидравлические или со встроенным двигателем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аппараты для пайки и сварки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8471 49 000 0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8471 50 000 0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8471 80 000 0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8473 30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счетные или вычислительные и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8474 80 108 0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8474 80 908 0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8474 90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Бетономешалки и растворители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8481 90 000 0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Краны, клапаны, вентили и аналогичная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8482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Подшипники шариковые или роликовые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8483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машин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Прокладки, механические уплотнения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Электрогенераторные установки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вращающиеся электрические преобразователи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8503 00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предназначенные исключительно или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 для машин товарной позиции 8502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8504 23 000 0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8504 34 000 0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8504 40 300 9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8504 40 810 5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8504 40 900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Трансформаторы электрические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Аккумуляторы (кроме используемых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авиации)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Пылесосы, включая пылесосы для сухой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влажной уборки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8511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Электрооборудование для зажигания или 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двигателей внутреннего сгорания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8512 20 000 9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8512 30 900 9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8512 90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освещения или визуальной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сигнализации и части к ним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8513 10 000 0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8513 90 000 0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Фонари и части к ним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8515 11 000 0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8515 19 000 0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аппараты для высокотемпературной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пайки или низкотемпературной пайки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8516 40 100 0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8516 40 900 0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Электроутюги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телефонные или телеграфные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проводной связи, и аппараты для систем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проводной связи на несущей частоте или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цифровых проводных систем связи; видеофоны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8525 60 000 0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передающая, включающая в себя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приемное устройство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8526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и радиоаппаратура дистанционного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8527 91 980 0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приемная для радиотелефонной,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радиотелеграфной связи или радиовещания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8530 80 000 0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8530 90 000 0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8531 10 300 0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8531 10 950 9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8531 20 200 9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8531 20 400 9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8531 20 950 9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8531 90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устройства сигнализации,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безопасности и их части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8536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электрическая для коммутации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электрических цепей и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устройства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8539 10 000 9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8539 21 920 0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8539 21 980 0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8539 22 900 0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8539 29 920 0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8539 29 980 0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8539 31 100 0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8539 31 900 0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8539 32 500 0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8539 32 900 0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8539 49 100 0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8539 49 300 0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8539 90 100 0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8539 90 900 0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для управления или распределения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тока и их части, лампы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трубки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8541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Диоды, транзисторы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полупроводниковые приборы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8542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электронные интегральные и микроборки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8543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электрические и аппаратура,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индивидуальные функции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8544 49 800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8544 60 100 0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8544 60 900 0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8544 70 000 0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изолированные и кабели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8546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Изоляторы электрические из любых материалов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изолирующая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8701 20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8701 30 900 0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8702 10 112 0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8702 10 119 0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8702 10 192 1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8702 10 192 9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Моторные транспортные средства,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перевозки 10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более, включая водителя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8704 23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Моторные транспортные средства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грузов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8705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 специального назначения,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перевозки пассажиров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принадлежности моторных транспортных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товарных позиций 8701-8705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8709 11 900 0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8709 19 900 0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8709 90 000 0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промышленного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самоходные, и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вышеназванных транспортных средств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9016 00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Весы, части и принадлежности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для черчения, разметки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математических расчетов; инструменты ручные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измерения линейных размеров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9024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приборы для испытаний на твердость,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прочность, растяжение и сжатие,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эластичность или другие механические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свойства материалов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9025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Ареометры и аналогичные приборы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9026 10 210 9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9026 10 290 9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9026 10 810 9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9026 10 890 9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9026 20 200 9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9026 20 400 0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9026 20 800 0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9026 80 200 0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9026 80 800 0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9026 90 000 0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или аппаратура для измерения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расхода, уровня жидкостей или газов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аппаратура для измерения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вязкости, пористости, расширения,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поверхностного натяжения или аналогичные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Счетчики подачи или производства газа,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жидкости или электроэнергии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9029 10 000 0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Счетчики числа оборотов, счетчики количества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таксометры, счетчики пройденного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расстояния в милях, шагомеры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прочие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9030 31 900 0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аппаратура для обнаружения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ионизирующих излучений прочие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9032 10 200 0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9032 90 000 0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и устройства для автоматического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или управления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9401 30 100 0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9401 30 900 0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9401 61 000 0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9401 69 000 0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9401 71 000 0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9401 79 000 0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9401 80 000 0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9401 90 300 0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9401 90 800 9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9403 20 200 0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9403 20 800 0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9403 30 110 0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9403 30 190 0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9403 30 910 0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9403 30 990 0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9403 40 100 0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9403 40 900 0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9403 70 000 0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9403 90 100 0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9403 90 300 0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9403 90 900 0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 прочая и ее части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9405 10 210 9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9405 10 280 9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9405 10 300 9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9405 10 500 9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9405 10 910 9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9405 10 980 9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9405 20 110 9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9405 20 190 9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9405 20 300 9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9405 20 500 9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9405 20 910 9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9405 20 990 9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9405 40 100 9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9405 40 310 9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9405 40 350 9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9405 40 390 9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9405 40 910 9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9405 40 950 9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9405 40 990 9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9405 50 000 0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9405 60 200 0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9405 60 800 0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9405 91 110 0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9405 91 190 0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9405 91 900 9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9405 99 000 9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и осветительное оборудование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9406 00 200 0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9406 00 380 0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9406 00 800 0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строительные сборные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9603 40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Кисти для нанесения красок; подушечки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валики малярные для краски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9603 50 000 0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Щетки, являющиеся частями механизмов,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или транспортных средств, прочие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9606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Пуговицы, кнопки, застежки-защелки, формы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пуговиц и прочие части этих изделий;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заготовки для пуговиц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Застежки "молнии" и их части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9610 00 000 0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Доски грифельные для письма или рисования,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или без рам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9618 00 000 0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Манекены для портных и прочие манекены;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манекены автоматы и движущиеся предметы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витрин прочие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