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a00e" w14:textId="ee1a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2008 года N 427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6 декабря 2007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 на 2008 год </w:t>
      </w:r>
      <w:r>
        <w:rPr>
          <w:rFonts w:ascii="Times New Roman"/>
          <w:b w:val="false"/>
          <w:i w:val="false"/>
          <w:color w:val="000000"/>
          <w:sz w:val="28"/>
        </w:rPr>
        <w:t>
", постановлением Правительства Республики Казахстан от 20 марта 2007 года N 225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Правил исполнения республиканского и местных бюджетов </w:t>
      </w:r>
      <w:r>
        <w:rPr>
          <w:rFonts w:ascii="Times New Roman"/>
          <w:b w:val="false"/>
          <w:i w:val="false"/>
          <w:color w:val="000000"/>
          <w:sz w:val="28"/>
        </w:rPr>
        <w:t>
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труда и социальной защиты населения Республики Казахстан из резерва Правительства Республики Казахстан, предусмотренного в республиканском бюджете на 2008 год на неотложные затраты, средства в сумме 110430000 (сто десять миллионов четыреста тридцать тысяч) тенге для финансирования расходов, связанных с изготовлением юбилейных медалей в ознаменование 10-летия столицы Республики Казахстан "10 жыл Астана".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