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8fa" w14:textId="502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октября 2007 года № 972 и признании утратившим силу постановления Правительства Республики Казахстан от 15 ноября 1996 года № 1392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№ 439.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октября 2007 года N 972 "Об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"Министерство индустрии и торговли Республики Казахстан" дополнить пунктами 19-1 и 19-2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Казахстанско-катарская совместная комиссия на высоком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Совет сотрудничества "Республика Казахстан - Европейский Союз".";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"Министерство сельского хозяйства Республики Казахстан" пункт 39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13. "Министерство туризма и спорта Республики Казахстан" пункт 55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16. "Министерство экономики и бюджетного планирования Республики Казахстан":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66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"66-1. Межправительственная казахстанско-итальянская рабочая группа по промышленному и экономическому сотрудничеству и обмену.";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"Министерство энергетики и минеральных ресурсов Республики Казахстан":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 исключить;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"79-1. Казахстанско-японский комитет по экономическому сотрудничеству.".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1996 года N 1392 "Об углублении экономического сотрудничества между Республикой Казахстан и Японией".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