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2a42" w14:textId="350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2008-2010 годы по реализации Государственной программы развития образования в Республике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11 октября 2004 года N 1459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программе развития образования в Республике Казахстан на 2005-2010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2008-2010 годы по реализации Государственной программы развития образования в Республике Казахстан на 2005-2010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10 июля и 10 января, представлять информацию о ходе исполнения Плана мероприятий в Министерство образования и науки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представление в Правительство Республики Казахстан сводной информации о ходе исполнения Плана мероприятий ежегодно, к 20 июля и 20 января.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2008 года N 443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постановлением Правительства РК от 11.09.2008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847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План мероприятий на 2008-2010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Государственной программы развития образования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Республике Казахстан на 2005-2010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703"/>
        <w:gridCol w:w="2703"/>
        <w:gridCol w:w="1888"/>
        <w:gridCol w:w="1541"/>
        <w:gridCol w:w="2316"/>
        <w:gridCol w:w="1930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тенге*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Дошкольное воспитание и обучение 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общеобя-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обучению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8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дошкольно-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условиях"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Начальное, основное среднее и общее среднее образование 
</w:t>
            </w:r>
          </w:p>
        </w:tc>
      </w:tr>
      <w:tr>
        <w:trPr>
          <w:trHeight w:val="18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Президента".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9586,9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2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лучшим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педагогам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28,1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6723,1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424,6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Техническое и профессиональное, послесреднее образование 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142,7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выпуск-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лицеев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колледжей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Высшее и послевузовское образование 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вузы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Гумилева)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532,1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и гармо-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общеобя-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(Ph.D)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вузы 3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15984,3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Педагогические кадры 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131,1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Учтено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Информатизация образования 
</w:t>
            </w:r>
          </w:p>
        </w:tc>
      </w:tr>
      <w:tr>
        <w:trPr>
          <w:trHeight w:val="19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Национальная система оценки качества образования 
</w:t>
            </w:r>
          </w:p>
        </w:tc>
      </w:tr>
      <w:tr>
        <w:trPr>
          <w:trHeight w:val="84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475,5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306,1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от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(Ph.D)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единую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TIMSS и PISA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20,6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единую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Укрепление и формирование материально-технической базы 
</w:t>
            </w:r>
          </w:p>
        </w:tc>
      </w:tr>
      <w:tr>
        <w:trPr>
          <w:trHeight w:val="104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03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2457,7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компенса-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5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кадров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Учтено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5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871,4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6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7506,2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3304,0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23262,7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1234,4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вводи-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4252,8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4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каждая: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город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1007,8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1334,5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Гумилева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441,5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481,4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 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763,9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890,8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университета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361,0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165664,9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54461,6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41243,3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80313,2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26396,8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27800,9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245978,1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96356,8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80577,1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69044,2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финансирования мероприятий будут уточняться при утверждении республиканского и местных бюджетов на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