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7d17" w14:textId="6f57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мая 2008 года N 453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6 декабря 2007 года "
</w:t>
      </w:r>
      <w:r>
        <w:rPr>
          <w:rFonts w:ascii="Times New Roman"/>
          <w:b w:val="false"/>
          <w:i w:val="false"/>
          <w:color w:val="000000"/>
          <w:sz w:val="28"/>
        </w:rPr>
        <w:t xml:space="preserve"> О республиканском бюджете на 2008 год </w:t>
      </w:r>
      <w:r>
        <w:rPr>
          <w:rFonts w:ascii="Times New Roman"/>
          <w:b w:val="false"/>
          <w:i w:val="false"/>
          <w:color w:val="000000"/>
          <w:sz w:val="28"/>
        </w:rPr>
        <w:t>
" и постановлением Правительства Республики Казахстан от 20 марта 2007 года N 225 "
</w:t>
      </w:r>
      <w:r>
        <w:rPr>
          <w:rFonts w:ascii="Times New Roman"/>
          <w:b w:val="false"/>
          <w:i w:val="false"/>
          <w:color w:val="000000"/>
          <w:sz w:val="28"/>
        </w:rPr>
        <w:t xml:space="preserve"> Об утверждении Правил исполнения республиканского и местных бюджетов </w:t>
      </w:r>
      <w:r>
        <w:rPr>
          <w:rFonts w:ascii="Times New Roman"/>
          <w:b w:val="false"/>
          <w:i w:val="false"/>
          <w:color w:val="000000"/>
          <w:sz w:val="28"/>
        </w:rPr>
        <w:t>
"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образования и науки Республики Казахстан из резерва Правительства Республики Казахстан, предусмотренного в республиканском бюджете на 2008 год, на неотложные затраты 781190348 (семьсот восемьдесят один миллион сто девяносто тысяч триста сорок восемь) тенге для перечисления целевых трансфертов на развитие бюджету города Астаны на завершение строительства школы на 1200 мест в районе административного городка (левый берег) города Астаны.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30.12.2008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1289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