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f894" w14:textId="22ff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2008 года N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постановлением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4580540 (четыре миллиона пятьсот восемьдесят тысяч пятьсот сорок) тенге для исполнения судебных решений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 N 457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судебных решений,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93"/>
        <w:gridCol w:w="3313"/>
        <w:gridCol w:w="2413"/>
        <w:gridCol w:w="229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решения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Жезказганского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25.04.2001,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24.11.2006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Тимошина Л.И.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Диммел Т.Б.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126217,50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126217,50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26.04.2002,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06.05.2006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Телеуов Б.К.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15.12.2004,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10.02.2005,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25.03.2005,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15.08.2006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Базилов Н.А.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1000460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03.10.2005,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02.12.2005,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 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07.11.2006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Тастекеев Ж.К.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14.07.1998,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 25.05.2005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З.Г.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Кокшетауского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24.08.2007,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04.10.2007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Ж.С.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Кокшетауского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06.02.2007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Жуманалин А.К.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 09.09.2004,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 22.04.2005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Н.М.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Военного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Шымкентского гарнизона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15.05.2007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Хегай В.В.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23.01.2007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Талдыбаева К.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4578177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 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4580540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