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9c5e" w14:textId="7089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Совета по вопросам государственной статистики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2008 года N 459. Утратило силу постановлением Правительства Республики Казахстан от 9 апреля 2014 года №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статистической системы и координации статистической деятельности государственных органов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Совет по вопросам государственной статистики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Совете по вопросам государственной статистики.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2008 года N 459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Состав Совета по вопросам государственной статистики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22.02.2012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13.11.2012 </w:t>
      </w:r>
      <w:r>
        <w:rPr>
          <w:rFonts w:ascii="Times New Roman"/>
          <w:b w:val="false"/>
          <w:i w:val="false"/>
          <w:color w:val="ff0000"/>
          <w:sz w:val="28"/>
        </w:rPr>
        <w:t>№ 1445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25"/>
        <w:gridCol w:w="607"/>
        <w:gridCol w:w="6248"/>
      </w:tblGrid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Ныгметулы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председатель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Алихан Асханович 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Орунханов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 Какимович 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статистике, секретарь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Сакбалдиевич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Мухамедьевич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Адильбек Рыскельдинович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Ермегияев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Талгат Амангельдиевич 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Бидахметович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Куанышевич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Бакытжан Турсынович 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Мажитович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Асет Орентаевич 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Салидат Зекеновна 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Жамбылович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охраны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90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 Калмуханбет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Нурмуханбетович 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Асылжан Сарыбаевич 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Григорий Александрович 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Мухаметбаевич 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Дархан Камзабекулы 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Магавьянович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Кадырхан Махмутович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земельными ресурсами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торговли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2008 года N 459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Совете по вопросам государственной статистики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по вопросам государственной статистики (далее - Совет) является консультативно-совещательным органом при Правительстве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деятельности Совета является выработка для государственных органов рекомендаций по совершенствованию государственной статистики.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в своей деятельности руководствуется Конституцией Республики Казахстан, Законом Республики Казахстан "О государственной статистике", законами Республики Казахстан, актами Президента и Правительства Республики Казахстан и иными нормативными правовыми актами Республики Казахстан, а также настоящим Положением о Совете по вопросам государственной статистики (далее - Положение).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права совета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Совета являются: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и выработка предложений по основным направлениям регулирования системы обмена статистическими данными, производимыми государственными органами Республики Казахстан;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предложений по координации и согласованию действий, направленных на совершенствование государственной статистики;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выработка рекомендаций по стандартизации и унификации методологии, вопросников и процессов разработки статистических показателей.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со своими задачами Совет имеет право: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взаимодействовать с центральными исполнительными органами и организациями по вопросам, входящим в компетенцию Совета;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приглашать и заслушивать представителей государственных органов и организаций Республики Казахстан по вопросам, входящим в компетенцию Совета;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запрашивать и получать от государственных органов и других организаций материалы, необходимые для реализации задач Совета;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привлекать в установленном порядке для разработки методических и нормативных документов, проведения экспертиз и консультаций по вопросам государственной статистики специалистов центральных государственных и местных исполнительных органов, ведомств, организаций, зарубежных специалистов.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Совета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Председатель Совета руководит его деятельностью, председательствует на заседаниях Совета, планирует работу, осуществляет общий контроль над реализацией решений. Во время отсутствия председателя его функции выполняет заместитель председателя Совета.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Рабочим органом Совета является Агентство Республики Казахстан по статистике.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Рабочий орган осуществляет организационно-техническое обеспечение работы Совета: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повестку дня;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и контролирует выполнение решений Совета;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координирует работу членов Совета и привлеченных к его деятельности специалистов.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Организацию работы, подготовку к проведению заседаний Совета, подготовку соответствующих документов, материалов и оформление протокола после заседания Совета осуществляет секретарь Совета.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не является членом Совета.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Материалы заседаний Совета направляются членам Совета не позднее, чем за два рабочих дня до заседания Совета.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Заседание Совета созывается его председателем по собственной инициативе, инициативе заместителя председателя Совета либо по инициативе члена Совета на основании материалов, предлагаемых на рассмотрение Совета.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Заседания Совета проводятся по мере необходимости, но не реже одного раза в год и считаются правомочными, если на них присутствует не менее половины от общего числа членов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изменением, внесенным постановлением Правительства РК от 27.12.2010 </w:t>
      </w:r>
      <w:r>
        <w:rPr>
          <w:rFonts w:ascii="Times New Roman"/>
          <w:b w:val="false"/>
          <w:i w:val="false"/>
          <w:color w:val="000000"/>
          <w:sz w:val="28"/>
        </w:rPr>
        <w:t>№ 1422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Совета принимаются простым большинством голосов, оформляются протоколом заседания Совета, который подписывается председательствующим на заседании. В случае равенства голосов, принятым считается решение, за которое проголосовал председатель.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Совета имеют право на особое мнение, которое, в случае его выражения, должно быть изложено в письменном виде и приложено к протоколу.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Организация работы Совета может осуществляться за счет грантов и средств технической помощи, выделяемых международными организациями на развитие и совершенствование государственной статистики. </w:t>
      </w:r>
    </w:p>
    <w:bookmarkEnd w:id="34"/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Прекращение деятельности Совета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Основанием для прекращения деятельности Совета является решение Правительства Республики Казахстан. 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