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f4be" w14:textId="93ef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19 июня 2007 года N 346"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2008 года N 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19 июня 2007 года N 346".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19 июня 2007 года N 346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19 июня 2007 года N 346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дальнейшем совершенствовании системы государственного управления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
" (САПП Республики Казахстан, 2007 г., N 20, ст. 227; N 39, ст. 445)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пунктов 1 и 5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