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733e" w14:textId="5587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2008 года N 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N 323 "О назначении представителей Республики Казахстан в Советах Управляющих"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изложить в следующей редакции: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"заместителем Управляющего - вице-министра финансов Республики Казахстан Ергожина Даулета Едиловича;";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4) изложить в следующей редакции: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"заместителем Управляющего - вице-министра финансов Республики Казахстан Даленова Руслана Ерболатовича;".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