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95ff" w14:textId="4ac95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уточнения республиканского бюджета на 2008 год"</w:t>
      </w:r>
    </w:p>
    <w:p>
      <w:pPr>
        <w:spacing w:after="0"/>
        <w:ind w:left="0"/>
        <w:jc w:val="both"/>
      </w:pPr>
      <w:r>
        <w:rPr>
          <w:rFonts w:ascii="Times New Roman"/>
          <w:b w:val="false"/>
          <w:i w:val="false"/>
          <w:color w:val="000000"/>
          <w:sz w:val="28"/>
        </w:rPr>
        <w:t>Постановление Правительства Республики Казахстан от 16 мая 2008 года N 465</w:t>
      </w:r>
    </w:p>
    <w:p>
      <w:pPr>
        <w:spacing w:after="0"/>
        <w:ind w:left="0"/>
        <w:jc w:val="both"/>
      </w:pPr>
      <w:r>
        <w:rPr>
          <w:rFonts w:ascii="Times New Roman"/>
          <w:b w:val="false"/>
          <w:i w:val="false"/>
          <w:color w:val="000000"/>
          <w:sz w:val="28"/>
        </w:rPr>
        <w:t>
</w:t>
      </w:r>
      <w:r>
        <w:rPr>
          <w:rFonts w:ascii="Times New Roman"/>
          <w:b w:val="false"/>
          <w:i w:val="false"/>
          <w:color w:val="000000"/>
          <w:sz w:val="28"/>
        </w:rPr>
        <w:t>
      Правительство Республики Казахстан 
</w:t>
      </w:r>
      <w:r>
        <w:rPr>
          <w:rFonts w:ascii="Times New Roman"/>
          <w:b/>
          <w:i w:val="false"/>
          <w:color w:val="000000"/>
          <w:sz w:val="28"/>
        </w:rPr>
        <w:t>
ПОСТАНОВЛЯЕТ:
</w:t>
      </w:r>
      <w:r>
        <w:rPr>
          <w:rFonts w:ascii="Times New Roman"/>
          <w:b w:val="false"/>
          <w:i w:val="false"/>
          <w:color w:val="000000"/>
          <w:sz w:val="28"/>
        </w:rPr>
        <w:t>
</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уточнения республиканского бюджета на 2008 год".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К. Масимов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Закон Республики Казахстан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 внесении изменений и дополнений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некоторые законодательные акты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по вопросам уточнения республиканского бюджета на 2008 год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1.
</w:t>
      </w:r>
      <w:r>
        <w:rPr>
          <w:rFonts w:ascii="Times New Roman"/>
          <w:b w:val="false"/>
          <w:i w:val="false"/>
          <w:color w:val="000080"/>
          <w:sz w:val="28"/>
        </w:rPr>
        <w:t>
</w:t>
      </w:r>
      <w:r>
        <w:rPr>
          <w:rFonts w:ascii="Times New Roman"/>
          <w:b w:val="false"/>
          <w:i w:val="false"/>
          <w:color w:val="000000"/>
          <w:sz w:val="28"/>
        </w:rPr>
        <w:t>
 Внести изменения и дополнения в следующие законодательные акты Республики Казахстан:
</w:t>
      </w:r>
      <w:r>
        <w:br/>
      </w:r>
      <w:r>
        <w:rPr>
          <w:rFonts w:ascii="Times New Roman"/>
          <w:b w:val="false"/>
          <w:i w:val="false"/>
          <w:color w:val="000000"/>
          <w:sz w:val="28"/>
        </w:rPr>
        <w:t>
      1.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25 ноября 2006 г. "О гарантированном трансферте из Национального фонда Республики Казахстан на 2007-2009 годы" (Ведомости Парламента Республики Казахстан, 2006 г., N 19-20, ст. 120):
</w:t>
      </w:r>
      <w:r>
        <w:br/>
      </w:r>
      <w:r>
        <w:rPr>
          <w:rFonts w:ascii="Times New Roman"/>
          <w:b w:val="false"/>
          <w:i w:val="false"/>
          <w:color w:val="000000"/>
          <w:sz w:val="28"/>
        </w:rPr>
        <w:t>
      в статье 1 цифры "341 430 640" заменить цифрами "461 430 640".
</w:t>
      </w:r>
      <w:r>
        <w:br/>
      </w:r>
      <w:r>
        <w:rPr>
          <w:rFonts w:ascii="Times New Roman"/>
          <w:b w:val="false"/>
          <w:i w:val="false"/>
          <w:color w:val="000000"/>
          <w:sz w:val="28"/>
        </w:rPr>
        <w:t>
      2. В 
</w:t>
      </w:r>
      <w:r>
        <w:rPr>
          <w:rFonts w:ascii="Times New Roman"/>
          <w:b w:val="false"/>
          <w:i w:val="false"/>
          <w:color w:val="000000"/>
          <w:sz w:val="28"/>
        </w:rPr>
        <w:t xml:space="preserve"> Закон </w:t>
      </w:r>
      <w:r>
        <w:rPr>
          <w:rFonts w:ascii="Times New Roman"/>
          <w:b w:val="false"/>
          <w:i w:val="false"/>
          <w:color w:val="000000"/>
          <w:sz w:val="28"/>
        </w:rPr>
        <w:t>
 Республики Казахстан от 6 декабря 2007 г. "О республиканском бюджете на 2008 год" (Ведомости Парламента Республики Казахстан, 2007 г., N 23, ст. 177):
</w:t>
      </w:r>
      <w:r>
        <w:br/>
      </w:r>
      <w:r>
        <w:rPr>
          <w:rFonts w:ascii="Times New Roman"/>
          <w:b w:val="false"/>
          <w:i w:val="false"/>
          <w:color w:val="000000"/>
          <w:sz w:val="28"/>
        </w:rPr>
        <w:t>
      1) в статье 1:
</w:t>
      </w:r>
      <w:r>
        <w:br/>
      </w:r>
      <w:r>
        <w:rPr>
          <w:rFonts w:ascii="Times New Roman"/>
          <w:b w:val="false"/>
          <w:i w:val="false"/>
          <w:color w:val="000000"/>
          <w:sz w:val="28"/>
        </w:rPr>
        <w:t>
      в подпункте 1):
</w:t>
      </w:r>
      <w:r>
        <w:br/>
      </w:r>
      <w:r>
        <w:rPr>
          <w:rFonts w:ascii="Times New Roman"/>
          <w:b w:val="false"/>
          <w:i w:val="false"/>
          <w:color w:val="000000"/>
          <w:sz w:val="28"/>
        </w:rPr>
        <w:t>
      цифры "2 687 282 259" заменить цифрами "2 722 210 114";
</w:t>
      </w:r>
      <w:r>
        <w:br/>
      </w:r>
      <w:r>
        <w:rPr>
          <w:rFonts w:ascii="Times New Roman"/>
          <w:b w:val="false"/>
          <w:i w:val="false"/>
          <w:color w:val="000000"/>
          <w:sz w:val="28"/>
        </w:rPr>
        <w:t>
      цифры "2 209 284 565" заменить цифрами "2 103 413 632";
</w:t>
      </w:r>
      <w:r>
        <w:br/>
      </w:r>
      <w:r>
        <w:rPr>
          <w:rFonts w:ascii="Times New Roman"/>
          <w:b w:val="false"/>
          <w:i w:val="false"/>
          <w:color w:val="000000"/>
          <w:sz w:val="28"/>
        </w:rPr>
        <w:t>
      цифры "46 088 728" заменить цифрами "51 805 329";
</w:t>
      </w:r>
      <w:r>
        <w:br/>
      </w:r>
      <w:r>
        <w:rPr>
          <w:rFonts w:ascii="Times New Roman"/>
          <w:b w:val="false"/>
          <w:i w:val="false"/>
          <w:color w:val="000000"/>
          <w:sz w:val="28"/>
        </w:rPr>
        <w:t>
      цифры "8 726 192" заменить цифрами "8 544 482";
</w:t>
      </w:r>
      <w:r>
        <w:br/>
      </w:r>
      <w:r>
        <w:rPr>
          <w:rFonts w:ascii="Times New Roman"/>
          <w:b w:val="false"/>
          <w:i w:val="false"/>
          <w:color w:val="000000"/>
          <w:sz w:val="28"/>
        </w:rPr>
        <w:t>
      цифры "423 182 774" заменить цифрами "558 446 671";
</w:t>
      </w:r>
      <w:r>
        <w:br/>
      </w:r>
      <w:r>
        <w:rPr>
          <w:rFonts w:ascii="Times New Roman"/>
          <w:b w:val="false"/>
          <w:i w:val="false"/>
          <w:color w:val="000000"/>
          <w:sz w:val="28"/>
        </w:rPr>
        <w:t>
      в подпункте 2) цифры "2 676 161 253" заменить цифрами "2 768 087 899";
</w:t>
      </w:r>
      <w:r>
        <w:br/>
      </w:r>
      <w:r>
        <w:rPr>
          <w:rFonts w:ascii="Times New Roman"/>
          <w:b w:val="false"/>
          <w:i w:val="false"/>
          <w:color w:val="000000"/>
          <w:sz w:val="28"/>
        </w:rPr>
        <w:t>
      в подпункте 3) цифры "11 121 006" заменить цифрами "-45 877 785";
</w:t>
      </w:r>
      <w:r>
        <w:br/>
      </w:r>
      <w:r>
        <w:rPr>
          <w:rFonts w:ascii="Times New Roman"/>
          <w:b w:val="false"/>
          <w:i w:val="false"/>
          <w:color w:val="000000"/>
          <w:sz w:val="28"/>
        </w:rPr>
        <w:t>
      в подпункте 4):
</w:t>
      </w:r>
      <w:r>
        <w:br/>
      </w:r>
      <w:r>
        <w:rPr>
          <w:rFonts w:ascii="Times New Roman"/>
          <w:b w:val="false"/>
          <w:i w:val="false"/>
          <w:color w:val="000000"/>
          <w:sz w:val="28"/>
        </w:rPr>
        <w:t>
      цифры "55 686 680" заменить цифрами "73 899 351";
</w:t>
      </w:r>
      <w:r>
        <w:br/>
      </w:r>
      <w:r>
        <w:rPr>
          <w:rFonts w:ascii="Times New Roman"/>
          <w:b w:val="false"/>
          <w:i w:val="false"/>
          <w:color w:val="000000"/>
          <w:sz w:val="28"/>
        </w:rPr>
        <w:t>
      цифры "61 636 752" заменить цифрами "79 849 423";
</w:t>
      </w:r>
      <w:r>
        <w:br/>
      </w:r>
      <w:r>
        <w:rPr>
          <w:rFonts w:ascii="Times New Roman"/>
          <w:b w:val="false"/>
          <w:i w:val="false"/>
          <w:color w:val="000000"/>
          <w:sz w:val="28"/>
        </w:rPr>
        <w:t>
      в подпункте 5):
</w:t>
      </w:r>
      <w:r>
        <w:br/>
      </w:r>
      <w:r>
        <w:rPr>
          <w:rFonts w:ascii="Times New Roman"/>
          <w:b w:val="false"/>
          <w:i w:val="false"/>
          <w:color w:val="000000"/>
          <w:sz w:val="28"/>
        </w:rPr>
        <w:t>
      цифры "165 938 207" заменить цифрами "214 577 064";
</w:t>
      </w:r>
      <w:r>
        <w:br/>
      </w:r>
      <w:r>
        <w:rPr>
          <w:rFonts w:ascii="Times New Roman"/>
          <w:b w:val="false"/>
          <w:i w:val="false"/>
          <w:color w:val="000000"/>
          <w:sz w:val="28"/>
        </w:rPr>
        <w:t>
      цифры "167 438 207" заменить цифрами "216 077 064";
</w:t>
      </w:r>
      <w:r>
        <w:br/>
      </w:r>
      <w:r>
        <w:rPr>
          <w:rFonts w:ascii="Times New Roman"/>
          <w:b w:val="false"/>
          <w:i w:val="false"/>
          <w:color w:val="000000"/>
          <w:sz w:val="28"/>
        </w:rPr>
        <w:t>
      в подпункте 6):
</w:t>
      </w:r>
      <w:r>
        <w:br/>
      </w:r>
      <w:r>
        <w:rPr>
          <w:rFonts w:ascii="Times New Roman"/>
          <w:b w:val="false"/>
          <w:i w:val="false"/>
          <w:color w:val="000000"/>
          <w:sz w:val="28"/>
        </w:rPr>
        <w:t>
      цифры "-210 503 881" заменить цифрами "-334 354 200";
</w:t>
      </w:r>
      <w:r>
        <w:br/>
      </w:r>
      <w:r>
        <w:rPr>
          <w:rFonts w:ascii="Times New Roman"/>
          <w:b w:val="false"/>
          <w:i w:val="false"/>
          <w:color w:val="000000"/>
          <w:sz w:val="28"/>
        </w:rPr>
        <w:t>
      цифры "1,4" заменить цифрами "2,1";
</w:t>
      </w:r>
      <w:r>
        <w:br/>
      </w:r>
      <w:r>
        <w:rPr>
          <w:rFonts w:ascii="Times New Roman"/>
          <w:b w:val="false"/>
          <w:i w:val="false"/>
          <w:color w:val="000000"/>
          <w:sz w:val="28"/>
        </w:rPr>
        <w:t>
      в подпункте 7) цифры "210 503 881" заменить цифрами "334 354 200";
</w:t>
      </w:r>
      <w:r>
        <w:br/>
      </w:r>
      <w:r>
        <w:rPr>
          <w:rFonts w:ascii="Times New Roman"/>
          <w:b w:val="false"/>
          <w:i w:val="false"/>
          <w:color w:val="000000"/>
          <w:sz w:val="28"/>
        </w:rPr>
        <w:t>
      2) в статье 7 цифры "341 430 640" заменить цифрами "461 430 640";
</w:t>
      </w:r>
      <w:r>
        <w:br/>
      </w:r>
      <w:r>
        <w:rPr>
          <w:rFonts w:ascii="Times New Roman"/>
          <w:b w:val="false"/>
          <w:i w:val="false"/>
          <w:color w:val="000000"/>
          <w:sz w:val="28"/>
        </w:rPr>
        <w:t>
      3) в статье 8:
</w:t>
      </w:r>
      <w:r>
        <w:br/>
      </w:r>
      <w:r>
        <w:rPr>
          <w:rFonts w:ascii="Times New Roman"/>
          <w:b w:val="false"/>
          <w:i w:val="false"/>
          <w:color w:val="000000"/>
          <w:sz w:val="28"/>
        </w:rPr>
        <w:t>
      в подпункте 1) цифры "10 515" заменить цифрами "12 025";
</w:t>
      </w:r>
      <w:r>
        <w:br/>
      </w:r>
      <w:r>
        <w:rPr>
          <w:rFonts w:ascii="Times New Roman"/>
          <w:b w:val="false"/>
          <w:i w:val="false"/>
          <w:color w:val="000000"/>
          <w:sz w:val="28"/>
        </w:rPr>
        <w:t>
      в подпункте 2) цифры "4 210" заменить цифрами "4 810";
</w:t>
      </w:r>
      <w:r>
        <w:br/>
      </w:r>
      <w:r>
        <w:rPr>
          <w:rFonts w:ascii="Times New Roman"/>
          <w:b w:val="false"/>
          <w:i w:val="false"/>
          <w:color w:val="000000"/>
          <w:sz w:val="28"/>
        </w:rPr>
        <w:t>
      в подпункте 5) цифры "10 515" заменить цифрами "12 025";
</w:t>
      </w:r>
      <w:r>
        <w:br/>
      </w:r>
      <w:r>
        <w:rPr>
          <w:rFonts w:ascii="Times New Roman"/>
          <w:b w:val="false"/>
          <w:i w:val="false"/>
          <w:color w:val="000000"/>
          <w:sz w:val="28"/>
        </w:rPr>
        <w:t>
      4) в статье 11:
</w:t>
      </w:r>
      <w:r>
        <w:br/>
      </w:r>
      <w:r>
        <w:rPr>
          <w:rFonts w:ascii="Times New Roman"/>
          <w:b w:val="false"/>
          <w:i w:val="false"/>
          <w:color w:val="000000"/>
          <w:sz w:val="28"/>
        </w:rPr>
        <w:t>
      цифры "334 626" заменить цифрами "232 008";
</w:t>
      </w:r>
      <w:r>
        <w:br/>
      </w:r>
      <w:r>
        <w:rPr>
          <w:rFonts w:ascii="Times New Roman"/>
          <w:b w:val="false"/>
          <w:i w:val="false"/>
          <w:color w:val="000000"/>
          <w:sz w:val="28"/>
        </w:rPr>
        <w:t>
      цифры "3 834 034" заменить цифрами "3 070 885";
</w:t>
      </w:r>
      <w:r>
        <w:br/>
      </w:r>
      <w:r>
        <w:rPr>
          <w:rFonts w:ascii="Times New Roman"/>
          <w:b w:val="false"/>
          <w:i w:val="false"/>
          <w:color w:val="000000"/>
          <w:sz w:val="28"/>
        </w:rPr>
        <w:t>
      5) дополнить статьями 11-1, 11-2 следующего содержания:
</w:t>
      </w:r>
      <w:r>
        <w:br/>
      </w:r>
      <w:r>
        <w:rPr>
          <w:rFonts w:ascii="Times New Roman"/>
          <w:b w:val="false"/>
          <w:i w:val="false"/>
          <w:color w:val="000000"/>
          <w:sz w:val="28"/>
        </w:rPr>
        <w:t>
      "Статья 11-1. Учесть, что в республиканском бюджете на 2008 год предусмотрены целевые текущие трансферты областному бюджету Карагандинской области на погашение оставшейся части задолженности по заработной плате работников государственного акционерного общества "Карметкомбинат", образовавшейся до ноября 1995 года, в сумме 176 300 тысяч тенге.
</w:t>
      </w:r>
      <w:r>
        <w:br/>
      </w:r>
      <w:r>
        <w:rPr>
          <w:rFonts w:ascii="Times New Roman"/>
          <w:b w:val="false"/>
          <w:i w:val="false"/>
          <w:color w:val="000000"/>
          <w:sz w:val="28"/>
        </w:rPr>
        <w:t>
      Порядок использования указанных целевых текущих трансфертов определяется на основании решения Правительства Республики Казахстан.
</w:t>
      </w:r>
      <w:r>
        <w:br/>
      </w:r>
      <w:r>
        <w:rPr>
          <w:rFonts w:ascii="Times New Roman"/>
          <w:b w:val="false"/>
          <w:i w:val="false"/>
          <w:color w:val="000000"/>
          <w:sz w:val="28"/>
        </w:rPr>
        <w:t>
      Статья 11-2. Учесть, что в республиканском бюджете на 2008 год предусмотрены целевые текущие трансферты областным бюджетам, бюджетам городов Астаны и Алматы на компенсацию потерь местных бюджетов в связи с увеличением минимального размера заработной платы, в сумме 4 149 655 тысяч тенге.
</w:t>
      </w:r>
      <w:r>
        <w:br/>
      </w:r>
      <w:r>
        <w:rPr>
          <w:rFonts w:ascii="Times New Roman"/>
          <w:b w:val="false"/>
          <w:i w:val="false"/>
          <w:color w:val="000000"/>
          <w:sz w:val="28"/>
        </w:rPr>
        <w:t>
      Распределение указанных сумм областным бюджетам, бюджетам городов Астаны и Алматы определяется на основании решения Правительства Республики Казахстан.";
</w:t>
      </w:r>
      <w:r>
        <w:br/>
      </w:r>
      <w:r>
        <w:rPr>
          <w:rFonts w:ascii="Times New Roman"/>
          <w:b w:val="false"/>
          <w:i w:val="false"/>
          <w:color w:val="000000"/>
          <w:sz w:val="28"/>
        </w:rPr>
        <w:t>
      6) в части первой статьи 12:
</w:t>
      </w:r>
      <w:r>
        <w:br/>
      </w:r>
      <w:r>
        <w:rPr>
          <w:rFonts w:ascii="Times New Roman"/>
          <w:b w:val="false"/>
          <w:i w:val="false"/>
          <w:color w:val="000000"/>
          <w:sz w:val="28"/>
        </w:rPr>
        <w:t>
      после слова "капитальный" дополнить словами "и средний";
</w:t>
      </w:r>
      <w:r>
        <w:br/>
      </w:r>
      <w:r>
        <w:rPr>
          <w:rFonts w:ascii="Times New Roman"/>
          <w:b w:val="false"/>
          <w:i w:val="false"/>
          <w:color w:val="000000"/>
          <w:sz w:val="28"/>
        </w:rPr>
        <w:t>
      цифры "11 908 331" заменить цифрами "11 658 444";
</w:t>
      </w:r>
      <w:r>
        <w:br/>
      </w:r>
      <w:r>
        <w:rPr>
          <w:rFonts w:ascii="Times New Roman"/>
          <w:b w:val="false"/>
          <w:i w:val="false"/>
          <w:color w:val="000000"/>
          <w:sz w:val="28"/>
        </w:rPr>
        <w:t>
      7) дополнить статьей 12-1 следующего содержания:
</w:t>
      </w:r>
      <w:r>
        <w:br/>
      </w:r>
      <w:r>
        <w:rPr>
          <w:rFonts w:ascii="Times New Roman"/>
          <w:b w:val="false"/>
          <w:i w:val="false"/>
          <w:color w:val="000000"/>
          <w:sz w:val="28"/>
        </w:rPr>
        <w:t>
      "Статья 12-1. Предусмотреть в республиканском бюджете на 2008 год целевые текущие трансферты бюджету Карагандинской области в сумме 661 200 тысяч тенге на поддержание инфраструктуры города Приозерска в соответствии с 
</w:t>
      </w:r>
      <w:r>
        <w:rPr>
          <w:rFonts w:ascii="Times New Roman"/>
          <w:b w:val="false"/>
          <w:i w:val="false"/>
          <w:color w:val="000000"/>
          <w:sz w:val="28"/>
        </w:rPr>
        <w:t xml:space="preserve"> Соглашением </w:t>
      </w:r>
      <w:r>
        <w:rPr>
          <w:rFonts w:ascii="Times New Roman"/>
          <w:b w:val="false"/>
          <w:i w:val="false"/>
          <w:color w:val="000000"/>
          <w:sz w:val="28"/>
        </w:rPr>
        <w:t>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города Приозерска от 20 января 1995 года.";
</w:t>
      </w:r>
      <w:r>
        <w:br/>
      </w:r>
      <w:r>
        <w:rPr>
          <w:rFonts w:ascii="Times New Roman"/>
          <w:b w:val="false"/>
          <w:i w:val="false"/>
          <w:color w:val="000000"/>
          <w:sz w:val="28"/>
        </w:rPr>
        <w:t>
      8) дополнить статьей 13-1 следующего содержания:
</w:t>
      </w:r>
      <w:r>
        <w:br/>
      </w:r>
      <w:r>
        <w:rPr>
          <w:rFonts w:ascii="Times New Roman"/>
          <w:b w:val="false"/>
          <w:i w:val="false"/>
          <w:color w:val="000000"/>
          <w:sz w:val="28"/>
        </w:rPr>
        <w:t>
      "Статья 13-1. Установить из республиканского бюджета с 1 июля 2008 года выплату ежемесячной компенсации за первое полугодие 2008 года в следующих размерах:
</w:t>
      </w:r>
      <w:r>
        <w:br/>
      </w:r>
      <w:r>
        <w:rPr>
          <w:rFonts w:ascii="Times New Roman"/>
          <w:b w:val="false"/>
          <w:i w:val="false"/>
          <w:color w:val="000000"/>
          <w:sz w:val="28"/>
        </w:rPr>
        <w:t>
      1) получателям базовой пенсионной выплаты - 600 тенге;
</w:t>
      </w:r>
      <w:r>
        <w:br/>
      </w:r>
      <w:r>
        <w:rPr>
          <w:rFonts w:ascii="Times New Roman"/>
          <w:b w:val="false"/>
          <w:i w:val="false"/>
          <w:color w:val="000000"/>
          <w:sz w:val="28"/>
        </w:rPr>
        <w:t>
      2) получателям государственных социальных пособий:
</w:t>
      </w:r>
      <w:r>
        <w:br/>
      </w:r>
      <w:r>
        <w:rPr>
          <w:rFonts w:ascii="Times New Roman"/>
          <w:b w:val="false"/>
          <w:i w:val="false"/>
          <w:color w:val="000000"/>
          <w:sz w:val="28"/>
        </w:rPr>
        <w:t>
      по инвалидности:
</w:t>
      </w:r>
      <w:r>
        <w:br/>
      </w:r>
      <w:r>
        <w:rPr>
          <w:rFonts w:ascii="Times New Roman"/>
          <w:b w:val="false"/>
          <w:i w:val="false"/>
          <w:color w:val="000000"/>
          <w:sz w:val="28"/>
        </w:rPr>
        <w:t>
      - инвалидам от общего заболевания, трудового увечья, профессионального заболевания:
</w:t>
      </w:r>
      <w:r>
        <w:br/>
      </w:r>
      <w:r>
        <w:rPr>
          <w:rFonts w:ascii="Times New Roman"/>
          <w:b w:val="false"/>
          <w:i w:val="false"/>
          <w:color w:val="000000"/>
          <w:sz w:val="28"/>
        </w:rPr>
        <w:t>
      1 группы - 2 054 тенге;
</w:t>
      </w:r>
      <w:r>
        <w:br/>
      </w:r>
      <w:r>
        <w:rPr>
          <w:rFonts w:ascii="Times New Roman"/>
          <w:b w:val="false"/>
          <w:i w:val="false"/>
          <w:color w:val="000000"/>
          <w:sz w:val="28"/>
        </w:rPr>
        <w:t>
      2 группы - 1 601 тенге;
</w:t>
      </w:r>
      <w:r>
        <w:br/>
      </w:r>
      <w:r>
        <w:rPr>
          <w:rFonts w:ascii="Times New Roman"/>
          <w:b w:val="false"/>
          <w:i w:val="false"/>
          <w:color w:val="000000"/>
          <w:sz w:val="28"/>
        </w:rPr>
        <w:t>
      3 группы - 1 117 тенге;
</w:t>
      </w:r>
      <w:r>
        <w:br/>
      </w:r>
      <w:r>
        <w:rPr>
          <w:rFonts w:ascii="Times New Roman"/>
          <w:b w:val="false"/>
          <w:i w:val="false"/>
          <w:color w:val="000000"/>
          <w:sz w:val="28"/>
        </w:rPr>
        <w:t>
      - инвалидам с детства:
</w:t>
      </w:r>
      <w:r>
        <w:br/>
      </w:r>
      <w:r>
        <w:rPr>
          <w:rFonts w:ascii="Times New Roman"/>
          <w:b w:val="false"/>
          <w:i w:val="false"/>
          <w:color w:val="000000"/>
          <w:sz w:val="28"/>
        </w:rPr>
        <w:t>
      1 группы - 2 054 тенге;
</w:t>
      </w:r>
      <w:r>
        <w:br/>
      </w:r>
      <w:r>
        <w:rPr>
          <w:rFonts w:ascii="Times New Roman"/>
          <w:b w:val="false"/>
          <w:i w:val="false"/>
          <w:color w:val="000000"/>
          <w:sz w:val="28"/>
        </w:rPr>
        <w:t>
      2 группы - 1 676 тенге;
</w:t>
      </w:r>
      <w:r>
        <w:br/>
      </w:r>
      <w:r>
        <w:rPr>
          <w:rFonts w:ascii="Times New Roman"/>
          <w:b w:val="false"/>
          <w:i w:val="false"/>
          <w:color w:val="000000"/>
          <w:sz w:val="28"/>
        </w:rPr>
        <w:t>
      3 группы - 1 314 тенге;
</w:t>
      </w:r>
      <w:r>
        <w:br/>
      </w:r>
      <w:r>
        <w:rPr>
          <w:rFonts w:ascii="Times New Roman"/>
          <w:b w:val="false"/>
          <w:i w:val="false"/>
          <w:color w:val="000000"/>
          <w:sz w:val="28"/>
        </w:rPr>
        <w:t>
      - детям-инвалидам с 16 до 18 лет:
</w:t>
      </w:r>
      <w:r>
        <w:br/>
      </w:r>
      <w:r>
        <w:rPr>
          <w:rFonts w:ascii="Times New Roman"/>
          <w:b w:val="false"/>
          <w:i w:val="false"/>
          <w:color w:val="000000"/>
          <w:sz w:val="28"/>
        </w:rPr>
        <w:t>
      1 группы - 2 054 тенге;
</w:t>
      </w:r>
      <w:r>
        <w:br/>
      </w:r>
      <w:r>
        <w:rPr>
          <w:rFonts w:ascii="Times New Roman"/>
          <w:b w:val="false"/>
          <w:i w:val="false"/>
          <w:color w:val="000000"/>
          <w:sz w:val="28"/>
        </w:rPr>
        <w:t>
      2 группы - 1 676 тенге;
</w:t>
      </w:r>
      <w:r>
        <w:br/>
      </w:r>
      <w:r>
        <w:rPr>
          <w:rFonts w:ascii="Times New Roman"/>
          <w:b w:val="false"/>
          <w:i w:val="false"/>
          <w:color w:val="000000"/>
          <w:sz w:val="28"/>
        </w:rPr>
        <w:t>
      3 группы - 1 314 тенге;
</w:t>
      </w:r>
      <w:r>
        <w:br/>
      </w:r>
      <w:r>
        <w:rPr>
          <w:rFonts w:ascii="Times New Roman"/>
          <w:b w:val="false"/>
          <w:i w:val="false"/>
          <w:color w:val="000000"/>
          <w:sz w:val="28"/>
        </w:rPr>
        <w:t>
      - детям-инвалидам до 16 лет - 1 510 тенге;
</w:t>
      </w:r>
      <w:r>
        <w:br/>
      </w:r>
      <w:r>
        <w:rPr>
          <w:rFonts w:ascii="Times New Roman"/>
          <w:b w:val="false"/>
          <w:i w:val="false"/>
          <w:color w:val="000000"/>
          <w:sz w:val="28"/>
        </w:rPr>
        <w:t>
      - инвалидам из числа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лиц, инвалидность которых наступила при ликвидации последствий аварий на ядерных объектах гражданского или военного назначения либо в результате аварийных ситуаций на ядерных объектах:
</w:t>
      </w:r>
      <w:r>
        <w:br/>
      </w:r>
      <w:r>
        <w:rPr>
          <w:rFonts w:ascii="Times New Roman"/>
          <w:b w:val="false"/>
          <w:i w:val="false"/>
          <w:color w:val="000000"/>
          <w:sz w:val="28"/>
        </w:rPr>
        <w:t>
      1 группы - 2 431 тенге;
</w:t>
      </w:r>
      <w:r>
        <w:br/>
      </w:r>
      <w:r>
        <w:rPr>
          <w:rFonts w:ascii="Times New Roman"/>
          <w:b w:val="false"/>
          <w:i w:val="false"/>
          <w:color w:val="000000"/>
          <w:sz w:val="28"/>
        </w:rPr>
        <w:t>
      2 группы - 1 963 тенге;
</w:t>
      </w:r>
      <w:r>
        <w:br/>
      </w:r>
      <w:r>
        <w:rPr>
          <w:rFonts w:ascii="Times New Roman"/>
          <w:b w:val="false"/>
          <w:i w:val="false"/>
          <w:color w:val="000000"/>
          <w:sz w:val="28"/>
        </w:rPr>
        <w:t>
      3 группы - 1 510 тенге;
</w:t>
      </w:r>
      <w:r>
        <w:br/>
      </w:r>
      <w:r>
        <w:rPr>
          <w:rFonts w:ascii="Times New Roman"/>
          <w:b w:val="false"/>
          <w:i w:val="false"/>
          <w:color w:val="000000"/>
          <w:sz w:val="28"/>
        </w:rPr>
        <w:t>
      - инвалидам из числа военнослужащих (кроме военнослужащих срочной службы), лиц начальствующего и рядового состава органов внутренних дел и бывшего Государственного следственного комитета Республики Казахстан при наступлении инвалидности вследствие увечья, полученного в результате несчастного случая, не связанного с исполнением обязанностей воинской службы (служебных обязанностей), либо заболевания, не связанного с выполнением воинского и служебного долга:
</w:t>
      </w:r>
      <w:r>
        <w:br/>
      </w:r>
      <w:r>
        <w:rPr>
          <w:rFonts w:ascii="Times New Roman"/>
          <w:b w:val="false"/>
          <w:i w:val="false"/>
          <w:color w:val="000000"/>
          <w:sz w:val="28"/>
        </w:rPr>
        <w:t>
      1 группы - 2 054 тенге;
</w:t>
      </w:r>
      <w:r>
        <w:br/>
      </w:r>
      <w:r>
        <w:rPr>
          <w:rFonts w:ascii="Times New Roman"/>
          <w:b w:val="false"/>
          <w:i w:val="false"/>
          <w:color w:val="000000"/>
          <w:sz w:val="28"/>
        </w:rPr>
        <w:t>
      2 группы - 1 601 тенге;
</w:t>
      </w:r>
      <w:r>
        <w:br/>
      </w:r>
      <w:r>
        <w:rPr>
          <w:rFonts w:ascii="Times New Roman"/>
          <w:b w:val="false"/>
          <w:i w:val="false"/>
          <w:color w:val="000000"/>
          <w:sz w:val="28"/>
        </w:rPr>
        <w:t>
      3 группы - 1 117 тенге;
</w:t>
      </w:r>
      <w:r>
        <w:br/>
      </w:r>
      <w:r>
        <w:rPr>
          <w:rFonts w:ascii="Times New Roman"/>
          <w:b w:val="false"/>
          <w:i w:val="false"/>
          <w:color w:val="000000"/>
          <w:sz w:val="28"/>
        </w:rPr>
        <w:t>
      - инвалидам из числа военнослужащих (кроме военнослужащих срочной службы), инвалидность которых наступила вследствие ранения, контузии, увечья, заболевания, полученных при прохождении воинской службы, сотрудников органов внутренних дел и бывшего Государственного следственного комитета Республики Казахстан при исполнении служебных обязанностей:
</w:t>
      </w:r>
      <w:r>
        <w:br/>
      </w:r>
      <w:r>
        <w:rPr>
          <w:rFonts w:ascii="Times New Roman"/>
          <w:b w:val="false"/>
          <w:i w:val="false"/>
          <w:color w:val="000000"/>
          <w:sz w:val="28"/>
        </w:rPr>
        <w:t>
      1 группы - 3 156 тенге;
</w:t>
      </w:r>
      <w:r>
        <w:br/>
      </w:r>
      <w:r>
        <w:rPr>
          <w:rFonts w:ascii="Times New Roman"/>
          <w:b w:val="false"/>
          <w:i w:val="false"/>
          <w:color w:val="000000"/>
          <w:sz w:val="28"/>
        </w:rPr>
        <w:t>
      2 группы - 2 250 тенге;
</w:t>
      </w:r>
      <w:r>
        <w:br/>
      </w:r>
      <w:r>
        <w:rPr>
          <w:rFonts w:ascii="Times New Roman"/>
          <w:b w:val="false"/>
          <w:i w:val="false"/>
          <w:color w:val="000000"/>
          <w:sz w:val="28"/>
        </w:rPr>
        <w:t>
      3 группы - 1 510 тенге;
</w:t>
      </w:r>
      <w:r>
        <w:br/>
      </w:r>
      <w:r>
        <w:rPr>
          <w:rFonts w:ascii="Times New Roman"/>
          <w:b w:val="false"/>
          <w:i w:val="false"/>
          <w:color w:val="000000"/>
          <w:sz w:val="28"/>
        </w:rPr>
        <w:t>
      - инвалидам вследствие чрезвычайных экологических ситуаций, в том числе вследствие радиационного воздействия при проведении ядерных взрывов и испытаний и/или их последствий при условии установления причинно-следственной связи:
</w:t>
      </w:r>
      <w:r>
        <w:br/>
      </w:r>
      <w:r>
        <w:rPr>
          <w:rFonts w:ascii="Times New Roman"/>
          <w:b w:val="false"/>
          <w:i w:val="false"/>
          <w:color w:val="000000"/>
          <w:sz w:val="28"/>
        </w:rPr>
        <w:t>
      1 группы - 2 431 тенге;
</w:t>
      </w:r>
      <w:r>
        <w:br/>
      </w:r>
      <w:r>
        <w:rPr>
          <w:rFonts w:ascii="Times New Roman"/>
          <w:b w:val="false"/>
          <w:i w:val="false"/>
          <w:color w:val="000000"/>
          <w:sz w:val="28"/>
        </w:rPr>
        <w:t>
      2 группы - 1 963 тенге;
</w:t>
      </w:r>
      <w:r>
        <w:br/>
      </w:r>
      <w:r>
        <w:rPr>
          <w:rFonts w:ascii="Times New Roman"/>
          <w:b w:val="false"/>
          <w:i w:val="false"/>
          <w:color w:val="000000"/>
          <w:sz w:val="28"/>
        </w:rPr>
        <w:t>
      3 группы - 1 510 тенге;
</w:t>
      </w:r>
      <w:r>
        <w:br/>
      </w:r>
      <w:r>
        <w:rPr>
          <w:rFonts w:ascii="Times New Roman"/>
          <w:b w:val="false"/>
          <w:i w:val="false"/>
          <w:color w:val="000000"/>
          <w:sz w:val="28"/>
        </w:rPr>
        <w:t>
      по потере кормильца:
</w:t>
      </w:r>
      <w:r>
        <w:br/>
      </w:r>
      <w:r>
        <w:rPr>
          <w:rFonts w:ascii="Times New Roman"/>
          <w:b w:val="false"/>
          <w:i w:val="false"/>
          <w:color w:val="000000"/>
          <w:sz w:val="28"/>
        </w:rPr>
        <w:t>
      при 1 иждивенце - 997 тенге;
</w:t>
      </w:r>
      <w:r>
        <w:br/>
      </w:r>
      <w:r>
        <w:rPr>
          <w:rFonts w:ascii="Times New Roman"/>
          <w:b w:val="false"/>
          <w:i w:val="false"/>
          <w:color w:val="000000"/>
          <w:sz w:val="28"/>
        </w:rPr>
        <w:t>
      при 2 иждивенцах - 1 721 тенге;
</w:t>
      </w:r>
      <w:r>
        <w:br/>
      </w:r>
      <w:r>
        <w:rPr>
          <w:rFonts w:ascii="Times New Roman"/>
          <w:b w:val="false"/>
          <w:i w:val="false"/>
          <w:color w:val="000000"/>
          <w:sz w:val="28"/>
        </w:rPr>
        <w:t>
      при 3 иждивенцах - 2 129 тенге;
</w:t>
      </w:r>
      <w:r>
        <w:br/>
      </w:r>
      <w:r>
        <w:rPr>
          <w:rFonts w:ascii="Times New Roman"/>
          <w:b w:val="false"/>
          <w:i w:val="false"/>
          <w:color w:val="000000"/>
          <w:sz w:val="28"/>
        </w:rPr>
        <w:t>
      при 4 иждивенцах - 2 265 тенге;
</w:t>
      </w:r>
      <w:r>
        <w:br/>
      </w:r>
      <w:r>
        <w:rPr>
          <w:rFonts w:ascii="Times New Roman"/>
          <w:b w:val="false"/>
          <w:i w:val="false"/>
          <w:color w:val="000000"/>
          <w:sz w:val="28"/>
        </w:rPr>
        <w:t>
      при 5 и более иждивенцах - 2 341 тенге;
</w:t>
      </w:r>
      <w:r>
        <w:br/>
      </w:r>
      <w:r>
        <w:rPr>
          <w:rFonts w:ascii="Times New Roman"/>
          <w:b w:val="false"/>
          <w:i w:val="false"/>
          <w:color w:val="000000"/>
          <w:sz w:val="28"/>
        </w:rPr>
        <w:t>
      прочим (смешанным семьям) - 2 960 тенге;
</w:t>
      </w:r>
      <w:r>
        <w:br/>
      </w:r>
      <w:r>
        <w:rPr>
          <w:rFonts w:ascii="Times New Roman"/>
          <w:b w:val="false"/>
          <w:i w:val="false"/>
          <w:color w:val="000000"/>
          <w:sz w:val="28"/>
        </w:rPr>
        <w:t>
      по возрасту - 755 тенге.";
</w:t>
      </w:r>
      <w:r>
        <w:br/>
      </w:r>
      <w:r>
        <w:rPr>
          <w:rFonts w:ascii="Times New Roman"/>
          <w:b w:val="false"/>
          <w:i w:val="false"/>
          <w:color w:val="000000"/>
          <w:sz w:val="28"/>
        </w:rPr>
        <w:t>
      9) дополнить статьей 15-1 следующего содержания:
</w:t>
      </w:r>
      <w:r>
        <w:br/>
      </w:r>
      <w:r>
        <w:rPr>
          <w:rFonts w:ascii="Times New Roman"/>
          <w:b w:val="false"/>
          <w:i w:val="false"/>
          <w:color w:val="000000"/>
          <w:sz w:val="28"/>
        </w:rPr>
        <w:t>
      "Статья 15-1. Учесть, что в республиканском бюджете на 2008 год предусмотрены целевые текущие трансферты областным бюджетам, бюджетам городов Астаны и Алматы на выплату стипендий обучающимся в организациях технического и профессионального, послесреднего образования на основании государственного заказа местных исполнительных органов в сумме 198 285 тысяч тенге.
</w:t>
      </w:r>
      <w:r>
        <w:br/>
      </w:r>
      <w:r>
        <w:rPr>
          <w:rFonts w:ascii="Times New Roman"/>
          <w:b w:val="false"/>
          <w:i w:val="false"/>
          <w:color w:val="000000"/>
          <w:sz w:val="28"/>
        </w:rPr>
        <w:t>
      Распределение указанных сумм областным бюджетам, бюджетам городов Астаны и Алматы определяются на основании решения Правительства Республики Казахстан.";
</w:t>
      </w:r>
      <w:r>
        <w:br/>
      </w:r>
      <w:r>
        <w:rPr>
          <w:rFonts w:ascii="Times New Roman"/>
          <w:b w:val="false"/>
          <w:i w:val="false"/>
          <w:color w:val="000000"/>
          <w:sz w:val="28"/>
        </w:rPr>
        <w:t>
      10) дополнить статьей 16-1 следующего содержания:
</w:t>
      </w:r>
      <w:r>
        <w:br/>
      </w:r>
      <w:r>
        <w:rPr>
          <w:rFonts w:ascii="Times New Roman"/>
          <w:b w:val="false"/>
          <w:i w:val="false"/>
          <w:color w:val="000000"/>
          <w:sz w:val="28"/>
        </w:rPr>
        <w:t>
      "Статья 16-1. Учесть, что в республиканском бюджете на 2008 год предусмотрены расходы в сумме 5 159 945 тысяч тенге на компенсацию затрат по поставкам топлива для энергопроизводящей организации в целях обеспечения стабильного энергоснабжения потребителей южных регионов Казахстана, осуществляемых в порядке, определяемом Правительством Республики Казахстан.";
</w:t>
      </w:r>
      <w:r>
        <w:br/>
      </w:r>
      <w:r>
        <w:rPr>
          <w:rFonts w:ascii="Times New Roman"/>
          <w:b w:val="false"/>
          <w:i w:val="false"/>
          <w:color w:val="000000"/>
          <w:sz w:val="28"/>
        </w:rPr>
        <w:t>
      11) в статье 18:
</w:t>
      </w:r>
      <w:r>
        <w:br/>
      </w:r>
      <w:r>
        <w:rPr>
          <w:rFonts w:ascii="Times New Roman"/>
          <w:b w:val="false"/>
          <w:i w:val="false"/>
          <w:color w:val="000000"/>
          <w:sz w:val="28"/>
        </w:rPr>
        <w:t>
      цифры "54 054 442" заменить цифрами "63 665 109";
</w:t>
      </w:r>
      <w:r>
        <w:br/>
      </w:r>
      <w:r>
        <w:rPr>
          <w:rFonts w:ascii="Times New Roman"/>
          <w:b w:val="false"/>
          <w:i w:val="false"/>
          <w:color w:val="000000"/>
          <w:sz w:val="28"/>
        </w:rPr>
        <w:t>
      цифры "20 133 909" заменить цифрами "28 141 530";
</w:t>
      </w:r>
      <w:r>
        <w:br/>
      </w:r>
      <w:r>
        <w:rPr>
          <w:rFonts w:ascii="Times New Roman"/>
          <w:b w:val="false"/>
          <w:i w:val="false"/>
          <w:color w:val="000000"/>
          <w:sz w:val="28"/>
        </w:rPr>
        <w:t>
      цифры "17 024 252" заменить цифрами "18 627 298";
</w:t>
      </w:r>
      <w:r>
        <w:br/>
      </w:r>
      <w:r>
        <w:rPr>
          <w:rFonts w:ascii="Times New Roman"/>
          <w:b w:val="false"/>
          <w:i w:val="false"/>
          <w:color w:val="000000"/>
          <w:sz w:val="28"/>
        </w:rPr>
        <w:t>
      12) в статье 19 цифры "48 998 160" заменить цифрами "56 711 806";
</w:t>
      </w:r>
      <w:r>
        <w:br/>
      </w:r>
      <w:r>
        <w:rPr>
          <w:rFonts w:ascii="Times New Roman"/>
          <w:b w:val="false"/>
          <w:i w:val="false"/>
          <w:color w:val="000000"/>
          <w:sz w:val="28"/>
        </w:rPr>
        <w:t>
      13) статью 20 исключить;
</w:t>
      </w:r>
      <w:r>
        <w:br/>
      </w:r>
      <w:r>
        <w:rPr>
          <w:rFonts w:ascii="Times New Roman"/>
          <w:b w:val="false"/>
          <w:i w:val="false"/>
          <w:color w:val="000000"/>
          <w:sz w:val="28"/>
        </w:rPr>
        <w:t>
      14) в статье 24 цифры "260 415 628" заменить цифрами "247 038 234";
</w:t>
      </w:r>
      <w:r>
        <w:br/>
      </w:r>
      <w:r>
        <w:rPr>
          <w:rFonts w:ascii="Times New Roman"/>
          <w:b w:val="false"/>
          <w:i w:val="false"/>
          <w:color w:val="000000"/>
          <w:sz w:val="28"/>
        </w:rPr>
        <w:t>
      15) в части первой статьи 25:
</w:t>
      </w:r>
      <w:r>
        <w:br/>
      </w:r>
      <w:r>
        <w:rPr>
          <w:rFonts w:ascii="Times New Roman"/>
          <w:b w:val="false"/>
          <w:i w:val="false"/>
          <w:color w:val="000000"/>
          <w:sz w:val="28"/>
        </w:rPr>
        <w:t>
      цифры "7 300 000" заменить цифрами "9 600 000";
</w:t>
      </w:r>
      <w:r>
        <w:br/>
      </w:r>
      <w:r>
        <w:rPr>
          <w:rFonts w:ascii="Times New Roman"/>
          <w:b w:val="false"/>
          <w:i w:val="false"/>
          <w:color w:val="000000"/>
          <w:sz w:val="28"/>
        </w:rPr>
        <w:t>
      цифры "35 000 000" заменить цифрами "37 149 000 ";
</w:t>
      </w:r>
      <w:r>
        <w:br/>
      </w:r>
      <w:r>
        <w:rPr>
          <w:rFonts w:ascii="Times New Roman"/>
          <w:b w:val="false"/>
          <w:i w:val="false"/>
          <w:color w:val="000000"/>
          <w:sz w:val="28"/>
        </w:rPr>
        <w:t>
      16) в статье 26 цифры "31 200 000" заменить цифрами "16 200 000";
</w:t>
      </w:r>
      <w:r>
        <w:br/>
      </w:r>
      <w:r>
        <w:rPr>
          <w:rFonts w:ascii="Times New Roman"/>
          <w:b w:val="false"/>
          <w:i w:val="false"/>
          <w:color w:val="000000"/>
          <w:sz w:val="28"/>
        </w:rPr>
        <w:t>
      17) статью 30 исключить;
</w:t>
      </w:r>
      <w:r>
        <w:br/>
      </w:r>
      <w:r>
        <w:rPr>
          <w:rFonts w:ascii="Times New Roman"/>
          <w:b w:val="false"/>
          <w:i w:val="false"/>
          <w:color w:val="000000"/>
          <w:sz w:val="28"/>
        </w:rPr>
        <w:t>
      18) в статье 33 цифры "15 000 000" заменить цифрами "40 000 000 ";
</w:t>
      </w:r>
      <w:r>
        <w:br/>
      </w:r>
      <w:r>
        <w:rPr>
          <w:rFonts w:ascii="Times New Roman"/>
          <w:b w:val="false"/>
          <w:i w:val="false"/>
          <w:color w:val="000000"/>
          <w:sz w:val="28"/>
        </w:rPr>
        <w:t>
      19) в статье 34:
</w:t>
      </w:r>
      <w:r>
        <w:br/>
      </w:r>
      <w:r>
        <w:rPr>
          <w:rFonts w:ascii="Times New Roman"/>
          <w:b w:val="false"/>
          <w:i w:val="false"/>
          <w:color w:val="000000"/>
          <w:sz w:val="28"/>
        </w:rPr>
        <w:t>
      цифры "1 005 000 000" заменить цифрами "1 113 000 000";
</w:t>
      </w:r>
      <w:r>
        <w:br/>
      </w:r>
      <w:r>
        <w:rPr>
          <w:rFonts w:ascii="Times New Roman"/>
          <w:b w:val="false"/>
          <w:i w:val="false"/>
          <w:color w:val="000000"/>
          <w:sz w:val="28"/>
        </w:rPr>
        <w:t>
      20) в статье 35 цифры "35 000 000" заменить цифрами "10 000 000";
</w:t>
      </w:r>
      <w:r>
        <w:br/>
      </w:r>
      <w:r>
        <w:rPr>
          <w:rFonts w:ascii="Times New Roman"/>
          <w:b w:val="false"/>
          <w:i w:val="false"/>
          <w:color w:val="000000"/>
          <w:sz w:val="28"/>
        </w:rPr>
        <w:t>
      21) приложения 1, 2, 3 к указанному Закону изложить в новой редакции согласно приложениям 1, 2, 3 к настоящему Закону.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Статья 2.
</w:t>
      </w:r>
      <w:r>
        <w:rPr>
          <w:rFonts w:ascii="Times New Roman"/>
          <w:b w:val="false"/>
          <w:i w:val="false"/>
          <w:color w:val="000080"/>
          <w:sz w:val="28"/>
        </w:rPr>
        <w:t>
</w:t>
      </w:r>
      <w:r>
        <w:rPr>
          <w:rFonts w:ascii="Times New Roman"/>
          <w:b w:val="false"/>
          <w:i w:val="false"/>
          <w:color w:val="000000"/>
          <w:sz w:val="28"/>
        </w:rPr>
        <w:t>
 Настоящий Закон вводится в действие с 1 января 2008 года.
</w:t>
      </w:r>
    </w:p>
    <w:p>
      <w:pPr>
        <w:spacing w:after="0"/>
        <w:ind w:left="0"/>
        <w:jc w:val="both"/>
      </w:pPr>
      <w:r>
        <w:rPr>
          <w:rFonts w:ascii="Times New Roman"/>
          <w:b w:val="false"/>
          <w:i w:val="false"/>
          <w:color w:val="000000"/>
          <w:sz w:val="28"/>
        </w:rPr>
        <w:t>
</w:t>
      </w:r>
      <w:r>
        <w:rPr>
          <w:rFonts w:ascii="Times New Roman"/>
          <w:b w:val="false"/>
          <w:i/>
          <w:color w:val="000000"/>
          <w:sz w:val="28"/>
        </w:rPr>
        <w:t>
      Президент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Республики Казахстан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Закону Республики Казахстан "О внесении 
</w:t>
      </w:r>
      <w:r>
        <w:br/>
      </w:r>
      <w:r>
        <w:rPr>
          <w:rFonts w:ascii="Times New Roman"/>
          <w:b w:val="false"/>
          <w:i w:val="false"/>
          <w:color w:val="000000"/>
          <w:sz w:val="28"/>
        </w:rPr>
        <w:t>
изменений и дополнений в некоторые     
</w:t>
      </w:r>
      <w:r>
        <w:br/>
      </w:r>
      <w:r>
        <w:rPr>
          <w:rFonts w:ascii="Times New Roman"/>
          <w:b w:val="false"/>
          <w:i w:val="false"/>
          <w:color w:val="000000"/>
          <w:sz w:val="28"/>
        </w:rPr>
        <w:t>
законодательные акты Республики Казахстан по
</w:t>
      </w:r>
      <w:r>
        <w:br/>
      </w:r>
      <w:r>
        <w:rPr>
          <w:rFonts w:ascii="Times New Roman"/>
          <w:b w:val="false"/>
          <w:i w:val="false"/>
          <w:color w:val="000000"/>
          <w:sz w:val="28"/>
        </w:rPr>
        <w:t>
вопросам уточнения республиканского бюджета 
</w:t>
      </w:r>
      <w:r>
        <w:br/>
      </w:r>
      <w:r>
        <w:rPr>
          <w:rFonts w:ascii="Times New Roman"/>
          <w:b w:val="false"/>
          <w:i w:val="false"/>
          <w:color w:val="000000"/>
          <w:sz w:val="28"/>
        </w:rPr>
        <w:t>
на 2008 год"               
</w:t>
      </w:r>
      <w:r>
        <w:br/>
      </w:r>
      <w:r>
        <w:rPr>
          <w:rFonts w:ascii="Times New Roman"/>
          <w:b w:val="false"/>
          <w:i w:val="false"/>
          <w:color w:val="000000"/>
          <w:sz w:val="28"/>
        </w:rPr>
        <w:t>
от "___" _____________ 2008 года N ___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2008 год"   
</w:t>
      </w:r>
      <w:r>
        <w:br/>
      </w:r>
      <w:r>
        <w:rPr>
          <w:rFonts w:ascii="Times New Roman"/>
          <w:b w:val="false"/>
          <w:i w:val="false"/>
          <w:color w:val="000000"/>
          <w:sz w:val="28"/>
        </w:rPr>
        <w:t>
от 6 декабря 2007 года N 8-IV ЗРК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Республиканский бюджет на 2008 год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1093"/>
        <w:gridCol w:w="973"/>
        <w:gridCol w:w="6913"/>
        <w:gridCol w:w="3313"/>
      </w:tblGrid>
      <w:tr>
        <w:trPr>
          <w:trHeight w:val="315"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31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 Доходы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2 722 210 114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Налоговые поступления
</w:t>
            </w:r>
            <w:r>
              <w:rPr>
                <w:rFonts w:ascii="Times New Roman"/>
                <w:b/>
                <w:i w:val="false"/>
                <w:color w:val="000000"/>
                <w:sz w:val="20"/>
              </w:rPr>
              <w:t>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2 103 413 632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Подоходный налог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944 700 421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944 700 421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Внутренние налоги на товары,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работы и услуги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830 260 318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Налог на добавленную стоимость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750 428 137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Акцизы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24 228 277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за использование
</w:t>
            </w:r>
            <w:r>
              <w:br/>
            </w:r>
            <w:r>
              <w:rPr>
                <w:rFonts w:ascii="Times New Roman"/>
                <w:b w:val="false"/>
                <w:i w:val="false"/>
                <w:color w:val="000000"/>
                <w:sz w:val="20"/>
              </w:rPr>
              <w:t>
природных и других ресурсов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54 451 549
</w:t>
            </w:r>
          </w:p>
        </w:tc>
      </w:tr>
      <w:tr>
        <w:trPr>
          <w:trHeight w:val="97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Сборы за ведение предприни-
</w:t>
            </w:r>
            <w:r>
              <w:br/>
            </w:r>
            <w:r>
              <w:rPr>
                <w:rFonts w:ascii="Times New Roman"/>
                <w:b w:val="false"/>
                <w:i w:val="false"/>
                <w:color w:val="000000"/>
                <w:sz w:val="20"/>
              </w:rPr>
              <w:t>
мательской и профессиональной
</w:t>
            </w:r>
            <w:r>
              <w:br/>
            </w:r>
            <w:r>
              <w:rPr>
                <w:rFonts w:ascii="Times New Roman"/>
                <w:b w:val="false"/>
                <w:i w:val="false"/>
                <w:color w:val="000000"/>
                <w:sz w:val="20"/>
              </w:rPr>
              <w:t>
деятельности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1 152 355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Налоги на международную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торговлю и внешние операции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317 259 551
</w:t>
            </w:r>
            <w:r>
              <w:rPr>
                <w:rFonts w:ascii="Times New Roman"/>
                <w:b w:val="false"/>
                <w:i w:val="false"/>
                <w:color w:val="000000"/>
                <w:sz w:val="20"/>
              </w:rPr>
              <w:t>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Таможенные платежи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300 829 421
</w:t>
            </w:r>
          </w:p>
        </w:tc>
      </w:tr>
      <w:tr>
        <w:trPr>
          <w:trHeight w:val="45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налоги на международную
</w:t>
            </w:r>
            <w:r>
              <w:br/>
            </w:r>
            <w:r>
              <w:rPr>
                <w:rFonts w:ascii="Times New Roman"/>
                <w:b w:val="false"/>
                <w:i w:val="false"/>
                <w:color w:val="000000"/>
                <w:sz w:val="20"/>
              </w:rPr>
              <w:t>
торговлю и операции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16 430 130
</w:t>
            </w:r>
          </w:p>
        </w:tc>
      </w:tr>
      <w:tr>
        <w:trPr>
          <w:trHeight w:val="25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налоги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10 000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налоги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Обязательные платежи,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взимаемые за совершение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юридически значимых действий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(или) выдачу документов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уполномоченными на то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органами или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должностными лицами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11 183 342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пошлина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11 183 342
</w:t>
            </w:r>
          </w:p>
        </w:tc>
      </w:tr>
      <w:tr>
        <w:trPr>
          <w:trHeight w:val="33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Неналоговые поступления
</w:t>
            </w:r>
            <w:r>
              <w:rPr>
                <w:rFonts w:ascii="Times New Roman"/>
                <w:b/>
                <w:i w:val="false"/>
                <w:color w:val="000000"/>
                <w:sz w:val="20"/>
              </w:rPr>
              <w:t>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51 805 329
</w:t>
            </w:r>
            <w:r>
              <w:rPr>
                <w:rFonts w:ascii="Times New Roman"/>
                <w:b/>
                <w:i w:val="false"/>
                <w:color w:val="000000"/>
                <w:sz w:val="20"/>
              </w:rPr>
              <w:t>
</w:t>
            </w:r>
            <w:r>
              <w:rPr>
                <w:rFonts w:ascii="Times New Roman"/>
                <w:b w:val="false"/>
                <w:i w:val="false"/>
                <w:color w:val="000000"/>
                <w:sz w:val="20"/>
              </w:rPr>
              <w:t>
</w:t>
            </w:r>
          </w:p>
        </w:tc>
      </w:tr>
      <w:tr>
        <w:trPr>
          <w:trHeight w:val="36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Доходы от государственной собственности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33 111 446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части чистого дохода
</w:t>
            </w:r>
            <w:r>
              <w:br/>
            </w:r>
            <w:r>
              <w:rPr>
                <w:rFonts w:ascii="Times New Roman"/>
                <w:b w:val="false"/>
                <w:i w:val="false"/>
                <w:color w:val="000000"/>
                <w:sz w:val="20"/>
              </w:rPr>
              <w:t>
государственных предприятий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1 250 793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Дивиденды на государственные
</w:t>
            </w:r>
            <w:r>
              <w:br/>
            </w:r>
            <w:r>
              <w:rPr>
                <w:rFonts w:ascii="Times New Roman"/>
                <w:b w:val="false"/>
                <w:i w:val="false"/>
                <w:color w:val="000000"/>
                <w:sz w:val="20"/>
              </w:rPr>
              <w:t>
пакеты акций, находящиеся в
</w:t>
            </w:r>
            <w:r>
              <w:br/>
            </w:r>
            <w:r>
              <w:rPr>
                <w:rFonts w:ascii="Times New Roman"/>
                <w:b w:val="false"/>
                <w:i w:val="false"/>
                <w:color w:val="000000"/>
                <w:sz w:val="20"/>
              </w:rPr>
              <w:t>
государственной собственности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4 876 969
</w:t>
            </w:r>
          </w:p>
        </w:tc>
      </w:tr>
      <w:tr>
        <w:trPr>
          <w:trHeight w:val="69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на доли участия в юридических лицах, находящиеся в
</w:t>
            </w:r>
            <w:r>
              <w:br/>
            </w:r>
            <w:r>
              <w:rPr>
                <w:rFonts w:ascii="Times New Roman"/>
                <w:b w:val="false"/>
                <w:i w:val="false"/>
                <w:color w:val="000000"/>
                <w:sz w:val="20"/>
              </w:rPr>
              <w:t>
государственной собственности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11 416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аренды имущества,
</w:t>
            </w:r>
            <w:r>
              <w:br/>
            </w:r>
            <w:r>
              <w:rPr>
                <w:rFonts w:ascii="Times New Roman"/>
                <w:b w:val="false"/>
                <w:i w:val="false"/>
                <w:color w:val="000000"/>
                <w:sz w:val="20"/>
              </w:rPr>
              <w:t>
находящегося в государственной
</w:t>
            </w:r>
            <w:r>
              <w:br/>
            </w:r>
            <w:r>
              <w:rPr>
                <w:rFonts w:ascii="Times New Roman"/>
                <w:b w:val="false"/>
                <w:i w:val="false"/>
                <w:color w:val="000000"/>
                <w:sz w:val="20"/>
              </w:rPr>
              <w:t>
собственности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19 710 986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за
</w:t>
            </w:r>
            <w:r>
              <w:br/>
            </w:r>
            <w:r>
              <w:rPr>
                <w:rFonts w:ascii="Times New Roman"/>
                <w:b w:val="false"/>
                <w:i w:val="false"/>
                <w:color w:val="000000"/>
                <w:sz w:val="20"/>
              </w:rPr>
              <w:t>
размещение бюджетных средств
</w:t>
            </w:r>
            <w:r>
              <w:br/>
            </w:r>
            <w:r>
              <w:rPr>
                <w:rFonts w:ascii="Times New Roman"/>
                <w:b w:val="false"/>
                <w:i w:val="false"/>
                <w:color w:val="000000"/>
                <w:sz w:val="20"/>
              </w:rPr>
              <w:t>
на банковских счетах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334 699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Вознаграждения (интересы) по кредитам, выданным из государственного бюджета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1 141 760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доходы от государственной
</w:t>
            </w:r>
            <w:r>
              <w:br/>
            </w:r>
            <w:r>
              <w:rPr>
                <w:rFonts w:ascii="Times New Roman"/>
                <w:b w:val="false"/>
                <w:i w:val="false"/>
                <w:color w:val="000000"/>
                <w:sz w:val="20"/>
              </w:rPr>
              <w:t>
собственности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5 784 823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реализации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товаров (работ, услуг)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учреждениями,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финансируемыми из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государственного бюджета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1 825 874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реализации товаров
</w:t>
            </w:r>
            <w:r>
              <w:br/>
            </w:r>
            <w:r>
              <w:rPr>
                <w:rFonts w:ascii="Times New Roman"/>
                <w:b w:val="false"/>
                <w:i w:val="false"/>
                <w:color w:val="000000"/>
                <w:sz w:val="20"/>
              </w:rPr>
              <w:t>
(работ, услуг) государственными
</w:t>
            </w:r>
            <w:r>
              <w:br/>
            </w:r>
            <w:r>
              <w:rPr>
                <w:rFonts w:ascii="Times New Roman"/>
                <w:b w:val="false"/>
                <w:i w:val="false"/>
                <w:color w:val="000000"/>
                <w:sz w:val="20"/>
              </w:rPr>
              <w:t>
учреждениями, финансируемыми из
</w:t>
            </w:r>
            <w:r>
              <w:br/>
            </w:r>
            <w:r>
              <w:rPr>
                <w:rFonts w:ascii="Times New Roman"/>
                <w:b w:val="false"/>
                <w:i w:val="false"/>
                <w:color w:val="000000"/>
                <w:sz w:val="20"/>
              </w:rPr>
              <w:t>
государственного бюджета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1 825 874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денег от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проведения государственных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закупок, организуемых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учреждениями,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финансируемыми из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государственного бюджета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38 160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денег от проведения
</w:t>
            </w:r>
            <w:r>
              <w:br/>
            </w:r>
            <w:r>
              <w:rPr>
                <w:rFonts w:ascii="Times New Roman"/>
                <w:b w:val="false"/>
                <w:i w:val="false"/>
                <w:color w:val="000000"/>
                <w:sz w:val="20"/>
              </w:rPr>
              <w:t>
государственных закупок,
</w:t>
            </w:r>
            <w:r>
              <w:br/>
            </w:r>
            <w:r>
              <w:rPr>
                <w:rFonts w:ascii="Times New Roman"/>
                <w:b w:val="false"/>
                <w:i w:val="false"/>
                <w:color w:val="000000"/>
                <w:sz w:val="20"/>
              </w:rPr>
              <w:t>
организуемых государственными
</w:t>
            </w:r>
            <w:r>
              <w:br/>
            </w:r>
            <w:r>
              <w:rPr>
                <w:rFonts w:ascii="Times New Roman"/>
                <w:b w:val="false"/>
                <w:i w:val="false"/>
                <w:color w:val="000000"/>
                <w:sz w:val="20"/>
              </w:rPr>
              <w:t>
учреждениями, финансируемыми из
</w:t>
            </w:r>
            <w:r>
              <w:br/>
            </w:r>
            <w:r>
              <w:rPr>
                <w:rFonts w:ascii="Times New Roman"/>
                <w:b w:val="false"/>
                <w:i w:val="false"/>
                <w:color w:val="000000"/>
                <w:sz w:val="20"/>
              </w:rPr>
              <w:t>
государственного бюджета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38 160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Штрафы, пеня, санкции,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взыскания, налагаемые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учреждениями,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финансируемыми из государст-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венного бюджета, а также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содержащимися и финансируемыми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из бюджета (сметы расходов)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Национального Банка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6 775 360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пеня, санкции, взыскания,
</w:t>
            </w:r>
            <w:r>
              <w:br/>
            </w:r>
            <w:r>
              <w:rPr>
                <w:rFonts w:ascii="Times New Roman"/>
                <w:b w:val="false"/>
                <w:i w:val="false"/>
                <w:color w:val="000000"/>
                <w:sz w:val="20"/>
              </w:rPr>
              <w:t>
налагаемые государственными
</w:t>
            </w:r>
            <w:r>
              <w:br/>
            </w:r>
            <w:r>
              <w:rPr>
                <w:rFonts w:ascii="Times New Roman"/>
                <w:b w:val="false"/>
                <w:i w:val="false"/>
                <w:color w:val="000000"/>
                <w:sz w:val="20"/>
              </w:rPr>
              <w:t>
учреждениями, финансируемыми из
</w:t>
            </w:r>
            <w:r>
              <w:br/>
            </w:r>
            <w:r>
              <w:rPr>
                <w:rFonts w:ascii="Times New Roman"/>
                <w:b w:val="false"/>
                <w:i w:val="false"/>
                <w:color w:val="000000"/>
                <w:sz w:val="20"/>
              </w:rPr>
              <w:t>
государственного бюджета, а также
</w:t>
            </w:r>
            <w:r>
              <w:br/>
            </w:r>
            <w:r>
              <w:rPr>
                <w:rFonts w:ascii="Times New Roman"/>
                <w:b w:val="false"/>
                <w:i w:val="false"/>
                <w:color w:val="000000"/>
                <w:sz w:val="20"/>
              </w:rPr>
              <w:t>
содержащимися и финансируемыми
</w:t>
            </w:r>
            <w:r>
              <w:br/>
            </w:r>
            <w:r>
              <w:rPr>
                <w:rFonts w:ascii="Times New Roman"/>
                <w:b w:val="false"/>
                <w:i w:val="false"/>
                <w:color w:val="000000"/>
                <w:sz w:val="20"/>
              </w:rPr>
              <w:t>
из бюджета (сметы расходов)
</w:t>
            </w:r>
            <w:r>
              <w:br/>
            </w:r>
            <w:r>
              <w:rPr>
                <w:rFonts w:ascii="Times New Roman"/>
                <w:b w:val="false"/>
                <w:i w:val="false"/>
                <w:color w:val="000000"/>
                <w:sz w:val="20"/>
              </w:rPr>
              <w:t>
Национального Банка Республики
</w:t>
            </w:r>
            <w:r>
              <w:br/>
            </w:r>
            <w:r>
              <w:rPr>
                <w:rFonts w:ascii="Times New Roman"/>
                <w:b w:val="false"/>
                <w:i w:val="false"/>
                <w:color w:val="000000"/>
                <w:sz w:val="20"/>
              </w:rPr>
              <w:t>
Казахстан, за исключением
</w:t>
            </w:r>
            <w:r>
              <w:br/>
            </w:r>
            <w:r>
              <w:rPr>
                <w:rFonts w:ascii="Times New Roman"/>
                <w:b w:val="false"/>
                <w:i w:val="false"/>
                <w:color w:val="000000"/>
                <w:sz w:val="20"/>
              </w:rPr>
              <w:t>
поступлений от предприятий
</w:t>
            </w:r>
            <w:r>
              <w:br/>
            </w:r>
            <w:r>
              <w:rPr>
                <w:rFonts w:ascii="Times New Roman"/>
                <w:b w:val="false"/>
                <w:i w:val="false"/>
                <w:color w:val="000000"/>
                <w:sz w:val="20"/>
              </w:rPr>
              <w:t>
нефтяного сектора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6 775 360
</w:t>
            </w:r>
          </w:p>
        </w:tc>
      </w:tr>
      <w:tr>
        <w:trPr>
          <w:trHeight w:val="40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Гранты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1 194 822
</w:t>
            </w:r>
            <w:r>
              <w:rPr>
                <w:rFonts w:ascii="Times New Roman"/>
                <w:b w:val="false"/>
                <w:i w:val="false"/>
                <w:color w:val="000000"/>
                <w:sz w:val="20"/>
              </w:rPr>
              <w:t>
</w:t>
            </w:r>
          </w:p>
        </w:tc>
      </w:tr>
      <w:tr>
        <w:trPr>
          <w:trHeight w:val="31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Финансовая помощь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1 194 822
</w:t>
            </w:r>
          </w:p>
        </w:tc>
      </w:tr>
      <w:tr>
        <w:trPr>
          <w:trHeight w:val="36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Прочие неналоговые поступления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8 859 667
</w:t>
            </w:r>
            <w:r>
              <w:rPr>
                <w:rFonts w:ascii="Times New Roman"/>
                <w:b w:val="false"/>
                <w:i w:val="false"/>
                <w:color w:val="000000"/>
                <w:sz w:val="20"/>
              </w:rPr>
              <w:t>
</w:t>
            </w:r>
          </w:p>
        </w:tc>
      </w:tr>
      <w:tr>
        <w:trPr>
          <w:trHeight w:val="33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8 859 667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Поступления от продажи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основного капитала
</w:t>
            </w:r>
            <w:r>
              <w:rPr>
                <w:rFonts w:ascii="Times New Roman"/>
                <w:b/>
                <w:i w:val="false"/>
                <w:color w:val="000000"/>
                <w:sz w:val="20"/>
              </w:rPr>
              <w:t>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8 544 482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государственного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имущества, закрепленного за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государственными учреждениями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75 318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государственного
</w:t>
            </w:r>
            <w:r>
              <w:br/>
            </w:r>
            <w:r>
              <w:rPr>
                <w:rFonts w:ascii="Times New Roman"/>
                <w:b w:val="false"/>
                <w:i w:val="false"/>
                <w:color w:val="000000"/>
                <w:sz w:val="20"/>
              </w:rPr>
              <w:t>
имущества, закрепленного за
</w:t>
            </w:r>
            <w:r>
              <w:br/>
            </w:r>
            <w:r>
              <w:rPr>
                <w:rFonts w:ascii="Times New Roman"/>
                <w:b w:val="false"/>
                <w:i w:val="false"/>
                <w:color w:val="000000"/>
                <w:sz w:val="20"/>
              </w:rPr>
              <w:t>
государственными учреждениями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75 318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Продажа товаров из государст-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венного материального резерва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8 469 164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товаров из государст-
</w:t>
            </w:r>
            <w:r>
              <w:br/>
            </w:r>
            <w:r>
              <w:rPr>
                <w:rFonts w:ascii="Times New Roman"/>
                <w:b w:val="false"/>
                <w:i w:val="false"/>
                <w:color w:val="000000"/>
                <w:sz w:val="20"/>
              </w:rPr>
              <w:t>
венного материального резерва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8 469 164
</w:t>
            </w:r>
          </w:p>
        </w:tc>
      </w:tr>
      <w:tr>
        <w:trPr>
          <w:trHeight w:val="255"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
</w:t>
            </w:r>
            <w:r>
              <w:rPr>
                <w:rFonts w:ascii="Times New Roman"/>
                <w:b/>
                <w:i w:val="false"/>
                <w:color w:val="000000"/>
                <w:sz w:val="20"/>
              </w:rPr>
              <w:t>
</w:t>
            </w: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Поступления трансфертов
</w:t>
            </w:r>
            <w:r>
              <w:rPr>
                <w:rFonts w:ascii="Times New Roman"/>
                <w:b/>
                <w:i w:val="false"/>
                <w:color w:val="000000"/>
                <w:sz w:val="20"/>
              </w:rPr>
              <w:t>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558 446 671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Трансферты из нижестоящих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органов государственного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управления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91 921 885
</w:t>
            </w:r>
            <w:r>
              <w:rPr>
                <w:rFonts w:ascii="Times New Roman"/>
                <w:b w:val="false"/>
                <w:i w:val="false"/>
                <w:color w:val="000000"/>
                <w:sz w:val="20"/>
              </w:rPr>
              <w:t>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из областных бюджетов,
</w:t>
            </w:r>
            <w:r>
              <w:br/>
            </w:r>
            <w:r>
              <w:rPr>
                <w:rFonts w:ascii="Times New Roman"/>
                <w:b w:val="false"/>
                <w:i w:val="false"/>
                <w:color w:val="000000"/>
                <w:sz w:val="20"/>
              </w:rPr>
              <w:t>
бюджетов городов Астаны и Алматы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91 921 885
</w:t>
            </w:r>
          </w:p>
        </w:tc>
      </w:tr>
      <w:tr>
        <w:trPr>
          <w:trHeight w:val="72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Трансферты из Национального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фонда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466 524 786
</w:t>
            </w:r>
            <w:r>
              <w:rPr>
                <w:rFonts w:ascii="Times New Roman"/>
                <w:b w:val="false"/>
                <w:i w:val="false"/>
                <w:color w:val="000000"/>
                <w:sz w:val="20"/>
              </w:rPr>
              <w:t>
</w:t>
            </w:r>
          </w:p>
        </w:tc>
      </w:tr>
      <w:tr>
        <w:trPr>
          <w:trHeight w:val="240" w:hRule="atLeast"/>
        </w:trPr>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капитальные трансферты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466 524 786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53"/>
        <w:gridCol w:w="1153"/>
        <w:gridCol w:w="6793"/>
        <w:gridCol w:w="3273"/>
      </w:tblGrid>
      <w:tr>
        <w:trPr>
          <w:trHeight w:val="30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p>
        </w:tc>
      </w:tr>
      <w:tr>
        <w:trPr>
          <w:trHeight w:val="24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r>
      <w:tr>
        <w:trPr>
          <w:trHeight w:val="70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18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34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 Затраты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2 768 087 899
</w:t>
            </w:r>
            <w:r>
              <w:rPr>
                <w:rFonts w:ascii="Times New Roman"/>
                <w:b w:val="false"/>
                <w:i w:val="false"/>
                <w:color w:val="000000"/>
                <w:sz w:val="20"/>
              </w:rPr>
              <w:t>
</w:t>
            </w:r>
          </w:p>
        </w:tc>
      </w:tr>
      <w:tr>
        <w:trPr>
          <w:trHeight w:val="52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общего характера
</w:t>
            </w:r>
            <w:r>
              <w:rPr>
                <w:rFonts w:ascii="Times New Roman"/>
                <w:b/>
                <w:i w:val="false"/>
                <w:color w:val="000000"/>
                <w:sz w:val="20"/>
              </w:rPr>
              <w:t>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121 384 810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Администрация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1 711 091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Главы
</w:t>
            </w:r>
            <w:r>
              <w:br/>
            </w:r>
            <w:r>
              <w:rPr>
                <w:rFonts w:ascii="Times New Roman"/>
                <w:b w:val="false"/>
                <w:i w:val="false"/>
                <w:color w:val="000000"/>
                <w:sz w:val="20"/>
              </w:rPr>
              <w:t>
государства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1 458 777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Прогнозно-аналитическое
</w:t>
            </w:r>
            <w:r>
              <w:br/>
            </w:r>
            <w:r>
              <w:rPr>
                <w:rFonts w:ascii="Times New Roman"/>
                <w:b w:val="false"/>
                <w:i w:val="false"/>
                <w:color w:val="000000"/>
                <w:sz w:val="20"/>
              </w:rPr>
              <w:t>
обеспечение стратегических
</w:t>
            </w:r>
            <w:r>
              <w:br/>
            </w:r>
            <w:r>
              <w:rPr>
                <w:rFonts w:ascii="Times New Roman"/>
                <w:b w:val="false"/>
                <w:i w:val="false"/>
                <w:color w:val="000000"/>
                <w:sz w:val="20"/>
              </w:rPr>
              <w:t>
аспектов внутренней и внешней
</w:t>
            </w:r>
            <w:r>
              <w:br/>
            </w:r>
            <w:r>
              <w:rPr>
                <w:rFonts w:ascii="Times New Roman"/>
                <w:b w:val="false"/>
                <w:i w:val="false"/>
                <w:color w:val="000000"/>
                <w:sz w:val="20"/>
              </w:rPr>
              <w:t>
политики государства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103 309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архивного
</w:t>
            </w:r>
            <w:r>
              <w:br/>
            </w:r>
            <w:r>
              <w:rPr>
                <w:rFonts w:ascii="Times New Roman"/>
                <w:b w:val="false"/>
                <w:i w:val="false"/>
                <w:color w:val="000000"/>
                <w:sz w:val="20"/>
              </w:rPr>
              <w:t>
фонда, печатных изданий и их
</w:t>
            </w:r>
            <w:r>
              <w:br/>
            </w:r>
            <w:r>
              <w:rPr>
                <w:rFonts w:ascii="Times New Roman"/>
                <w:b w:val="false"/>
                <w:i w:val="false"/>
                <w:color w:val="000000"/>
                <w:sz w:val="20"/>
              </w:rPr>
              <w:t>
специальное использование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149 005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Хозяйственное управление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Парламента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10 402 776
</w:t>
            </w:r>
            <w:r>
              <w:rPr>
                <w:rFonts w:ascii="Times New Roman"/>
                <w:b w:val="false"/>
                <w:i w:val="false"/>
                <w:color w:val="000000"/>
                <w:sz w:val="20"/>
              </w:rPr>
              <w:t>
</w:t>
            </w:r>
          </w:p>
        </w:tc>
      </w:tr>
      <w:tr>
        <w:trPr>
          <w:trHeight w:val="39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Парламента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10 250 833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автоматизированной
</w:t>
            </w:r>
            <w:r>
              <w:br/>
            </w:r>
            <w:r>
              <w:rPr>
                <w:rFonts w:ascii="Times New Roman"/>
                <w:b w:val="false"/>
                <w:i w:val="false"/>
                <w:color w:val="000000"/>
                <w:sz w:val="20"/>
              </w:rPr>
              <w:t>
системы мониторинга
</w:t>
            </w:r>
            <w:r>
              <w:br/>
            </w:r>
            <w:r>
              <w:rPr>
                <w:rFonts w:ascii="Times New Roman"/>
                <w:b w:val="false"/>
                <w:i w:val="false"/>
                <w:color w:val="000000"/>
                <w:sz w:val="20"/>
              </w:rPr>
              <w:t>
законопроектов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151 943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Канцелярия Премьер-Министра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1 600 489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Премьер-Министра Республики
</w:t>
            </w:r>
            <w:r>
              <w:br/>
            </w:r>
            <w:r>
              <w:rPr>
                <w:rFonts w:ascii="Times New Roman"/>
                <w:b w:val="false"/>
                <w:i w:val="false"/>
                <w:color w:val="000000"/>
                <w:sz w:val="20"/>
              </w:rPr>
              <w:t>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1 600 489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106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Национальный центр по правам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человека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40 301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по правам
</w:t>
            </w:r>
            <w:r>
              <w:br/>
            </w:r>
            <w:r>
              <w:rPr>
                <w:rFonts w:ascii="Times New Roman"/>
                <w:b w:val="false"/>
                <w:i w:val="false"/>
                <w:color w:val="000000"/>
                <w:sz w:val="20"/>
              </w:rPr>
              <w:t>
человека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40 301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дел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7 749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политических
</w:t>
            </w:r>
            <w:r>
              <w:br/>
            </w:r>
            <w:r>
              <w:rPr>
                <w:rFonts w:ascii="Times New Roman"/>
                <w:b w:val="false"/>
                <w:i w:val="false"/>
                <w:color w:val="000000"/>
                <w:sz w:val="20"/>
              </w:rPr>
              <w:t>
интересов страны в области
</w:t>
            </w:r>
            <w:r>
              <w:br/>
            </w:r>
            <w:r>
              <w:rPr>
                <w:rFonts w:ascii="Times New Roman"/>
                <w:b w:val="false"/>
                <w:i w:val="false"/>
                <w:color w:val="000000"/>
                <w:sz w:val="20"/>
              </w:rPr>
              <w:t>
общественного порядка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7 749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иностранных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дел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20 749 417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внешнеполитической
</w:t>
            </w:r>
            <w:r>
              <w:br/>
            </w:r>
            <w:r>
              <w:rPr>
                <w:rFonts w:ascii="Times New Roman"/>
                <w:b w:val="false"/>
                <w:i w:val="false"/>
                <w:color w:val="000000"/>
                <w:sz w:val="20"/>
              </w:rPr>
              <w:t>
деятельности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14 481 111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Участие в международных
</w:t>
            </w:r>
            <w:r>
              <w:br/>
            </w:r>
            <w:r>
              <w:rPr>
                <w:rFonts w:ascii="Times New Roman"/>
                <w:b w:val="false"/>
                <w:i w:val="false"/>
                <w:color w:val="000000"/>
                <w:sz w:val="20"/>
              </w:rPr>
              <w:t>
организациях и других
</w:t>
            </w:r>
            <w:r>
              <w:br/>
            </w:r>
            <w:r>
              <w:rPr>
                <w:rFonts w:ascii="Times New Roman"/>
                <w:b w:val="false"/>
                <w:i w:val="false"/>
                <w:color w:val="000000"/>
                <w:sz w:val="20"/>
              </w:rPr>
              <w:t>
международных органах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1 527 422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Делимитация и демаркация
</w:t>
            </w:r>
            <w:r>
              <w:br/>
            </w:r>
            <w:r>
              <w:rPr>
                <w:rFonts w:ascii="Times New Roman"/>
                <w:b w:val="false"/>
                <w:i w:val="false"/>
                <w:color w:val="000000"/>
                <w:sz w:val="20"/>
              </w:rPr>
              <w:t>
государственной границы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185 198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Заграничные командировки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1 490 296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специальной,
</w:t>
            </w:r>
            <w:r>
              <w:br/>
            </w:r>
            <w:r>
              <w:rPr>
                <w:rFonts w:ascii="Times New Roman"/>
                <w:b w:val="false"/>
                <w:i w:val="false"/>
                <w:color w:val="000000"/>
                <w:sz w:val="20"/>
              </w:rPr>
              <w:t>
инженерно-технической и
</w:t>
            </w:r>
            <w:r>
              <w:br/>
            </w:r>
            <w:r>
              <w:rPr>
                <w:rFonts w:ascii="Times New Roman"/>
                <w:b w:val="false"/>
                <w:i w:val="false"/>
                <w:color w:val="000000"/>
                <w:sz w:val="20"/>
              </w:rPr>
              <w:t>
физической защиты дипломатических
</w:t>
            </w:r>
            <w:r>
              <w:br/>
            </w:r>
            <w:r>
              <w:rPr>
                <w:rFonts w:ascii="Times New Roman"/>
                <w:b w:val="false"/>
                <w:i w:val="false"/>
                <w:color w:val="000000"/>
                <w:sz w:val="20"/>
              </w:rPr>
              <w:t>
представительств за рубежом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39 455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и строительство
</w:t>
            </w:r>
            <w:r>
              <w:br/>
            </w:r>
            <w:r>
              <w:rPr>
                <w:rFonts w:ascii="Times New Roman"/>
                <w:b w:val="false"/>
                <w:i w:val="false"/>
                <w:color w:val="000000"/>
                <w:sz w:val="20"/>
              </w:rPr>
              <w:t>
объектов недвижимости за рубежом
</w:t>
            </w:r>
            <w:r>
              <w:br/>
            </w:r>
            <w:r>
              <w:rPr>
                <w:rFonts w:ascii="Times New Roman"/>
                <w:b w:val="false"/>
                <w:i w:val="false"/>
                <w:color w:val="000000"/>
                <w:sz w:val="20"/>
              </w:rPr>
              <w:t>
для размещения дипломатических
</w:t>
            </w:r>
            <w:r>
              <w:br/>
            </w:r>
            <w:r>
              <w:rPr>
                <w:rFonts w:ascii="Times New Roman"/>
                <w:b w:val="false"/>
                <w:i w:val="false"/>
                <w:color w:val="000000"/>
                <w:sz w:val="20"/>
              </w:rPr>
              <w:t>
представительств Республики
</w:t>
            </w:r>
            <w:r>
              <w:br/>
            </w:r>
            <w:r>
              <w:rPr>
                <w:rFonts w:ascii="Times New Roman"/>
                <w:b w:val="false"/>
                <w:i w:val="false"/>
                <w:color w:val="000000"/>
                <w:sz w:val="20"/>
              </w:rPr>
              <w:t>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3 014 290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финансовой помощи
</w:t>
            </w:r>
            <w:r>
              <w:br/>
            </w:r>
            <w:r>
              <w:rPr>
                <w:rFonts w:ascii="Times New Roman"/>
                <w:b w:val="false"/>
                <w:i w:val="false"/>
                <w:color w:val="000000"/>
                <w:sz w:val="20"/>
              </w:rPr>
              <w:t>
гражданам Республики Казахстан,
</w:t>
            </w:r>
            <w:r>
              <w:br/>
            </w:r>
            <w:r>
              <w:rPr>
                <w:rFonts w:ascii="Times New Roman"/>
                <w:b w:val="false"/>
                <w:i w:val="false"/>
                <w:color w:val="000000"/>
                <w:sz w:val="20"/>
              </w:rPr>
              <w:t>
незаконно ввезенным в иностранные
</w:t>
            </w:r>
            <w:r>
              <w:br/>
            </w:r>
            <w:r>
              <w:rPr>
                <w:rFonts w:ascii="Times New Roman"/>
                <w:b w:val="false"/>
                <w:i w:val="false"/>
                <w:color w:val="000000"/>
                <w:sz w:val="20"/>
              </w:rPr>
              <w:t>
государства и ставшим жертвами
</w:t>
            </w:r>
            <w:r>
              <w:br/>
            </w:r>
            <w:r>
              <w:rPr>
                <w:rFonts w:ascii="Times New Roman"/>
                <w:b w:val="false"/>
                <w:i w:val="false"/>
                <w:color w:val="000000"/>
                <w:sz w:val="20"/>
              </w:rPr>
              <w:t>
торговли, а также пострадавшим
</w:t>
            </w:r>
            <w:r>
              <w:br/>
            </w:r>
            <w:r>
              <w:rPr>
                <w:rFonts w:ascii="Times New Roman"/>
                <w:b w:val="false"/>
                <w:i w:val="false"/>
                <w:color w:val="000000"/>
                <w:sz w:val="20"/>
              </w:rPr>
              <w:t>
за рубежом от других преступлений
</w:t>
            </w:r>
            <w:r>
              <w:br/>
            </w:r>
            <w:r>
              <w:rPr>
                <w:rFonts w:ascii="Times New Roman"/>
                <w:b w:val="false"/>
                <w:i w:val="false"/>
                <w:color w:val="000000"/>
                <w:sz w:val="20"/>
              </w:rPr>
              <w:t>
и оказавшимся в форс-мажорных обстоятельствах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11 645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44 538 857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исполнения и контроля
</w:t>
            </w:r>
            <w:r>
              <w:br/>
            </w:r>
            <w:r>
              <w:rPr>
                <w:rFonts w:ascii="Times New Roman"/>
                <w:b w:val="false"/>
                <w:i w:val="false"/>
                <w:color w:val="000000"/>
                <w:sz w:val="20"/>
              </w:rPr>
              <w:t>
за исполнением государственного
</w:t>
            </w:r>
            <w:r>
              <w:br/>
            </w:r>
            <w:r>
              <w:rPr>
                <w:rFonts w:ascii="Times New Roman"/>
                <w:b w:val="false"/>
                <w:i w:val="false"/>
                <w:color w:val="000000"/>
                <w:sz w:val="20"/>
              </w:rPr>
              <w:t>
бюджета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32 773 526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аудита
</w:t>
            </w:r>
            <w:r>
              <w:br/>
            </w:r>
            <w:r>
              <w:rPr>
                <w:rFonts w:ascii="Times New Roman"/>
                <w:b w:val="false"/>
                <w:i w:val="false"/>
                <w:color w:val="000000"/>
                <w:sz w:val="20"/>
              </w:rPr>
              <w:t>
инвестиционных проектов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процедур ликвидации и банкротства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131 938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развитие
</w:t>
            </w:r>
            <w:r>
              <w:br/>
            </w:r>
            <w:r>
              <w:rPr>
                <w:rFonts w:ascii="Times New Roman"/>
                <w:b w:val="false"/>
                <w:i w:val="false"/>
                <w:color w:val="000000"/>
                <w:sz w:val="20"/>
              </w:rPr>
              <w:t>
информационных систем органов
</w:t>
            </w:r>
            <w:r>
              <w:br/>
            </w:r>
            <w:r>
              <w:rPr>
                <w:rFonts w:ascii="Times New Roman"/>
                <w:b w:val="false"/>
                <w:i w:val="false"/>
                <w:color w:val="000000"/>
                <w:sz w:val="20"/>
              </w:rPr>
              <w:t>
Министерства финансов Республики
</w:t>
            </w:r>
            <w:r>
              <w:br/>
            </w:r>
            <w:r>
              <w:rPr>
                <w:rFonts w:ascii="Times New Roman"/>
                <w:b w:val="false"/>
                <w:i w:val="false"/>
                <w:color w:val="000000"/>
                <w:sz w:val="20"/>
              </w:rPr>
              <w:t>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564 386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таможенной службы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677 142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Приватизация, управление
</w:t>
            </w:r>
            <w:r>
              <w:br/>
            </w:r>
            <w:r>
              <w:rPr>
                <w:rFonts w:ascii="Times New Roman"/>
                <w:b w:val="false"/>
                <w:i w:val="false"/>
                <w:color w:val="000000"/>
                <w:sz w:val="20"/>
              </w:rPr>
              <w:t>
государственным имуществом,
</w:t>
            </w:r>
            <w:r>
              <w:br/>
            </w:r>
            <w:r>
              <w:rPr>
                <w:rFonts w:ascii="Times New Roman"/>
                <w:b w:val="false"/>
                <w:i w:val="false"/>
                <w:color w:val="000000"/>
                <w:sz w:val="20"/>
              </w:rPr>
              <w:t>
постприватизационная деятельность
</w:t>
            </w:r>
            <w:r>
              <w:br/>
            </w:r>
            <w:r>
              <w:rPr>
                <w:rFonts w:ascii="Times New Roman"/>
                <w:b w:val="false"/>
                <w:i w:val="false"/>
                <w:color w:val="000000"/>
                <w:sz w:val="20"/>
              </w:rPr>
              <w:t>
и регулирование споров, связанных
</w:t>
            </w:r>
            <w:r>
              <w:br/>
            </w:r>
            <w:r>
              <w:rPr>
                <w:rFonts w:ascii="Times New Roman"/>
                <w:b w:val="false"/>
                <w:i w:val="false"/>
                <w:color w:val="000000"/>
                <w:sz w:val="20"/>
              </w:rPr>
              <w:t>
с этим и кредитованием, учет,
</w:t>
            </w:r>
            <w:r>
              <w:br/>
            </w:r>
            <w:r>
              <w:rPr>
                <w:rFonts w:ascii="Times New Roman"/>
                <w:b w:val="false"/>
                <w:i w:val="false"/>
                <w:color w:val="000000"/>
                <w:sz w:val="20"/>
              </w:rPr>
              <w:t>
хранение имущества, полученного
</w:t>
            </w:r>
            <w:r>
              <w:br/>
            </w:r>
            <w:r>
              <w:rPr>
                <w:rFonts w:ascii="Times New Roman"/>
                <w:b w:val="false"/>
                <w:i w:val="false"/>
                <w:color w:val="000000"/>
                <w:sz w:val="20"/>
              </w:rPr>
              <w:t>
или взысканного в счет исполнения
</w:t>
            </w:r>
            <w:r>
              <w:br/>
            </w:r>
            <w:r>
              <w:rPr>
                <w:rFonts w:ascii="Times New Roman"/>
                <w:b w:val="false"/>
                <w:i w:val="false"/>
                <w:color w:val="000000"/>
                <w:sz w:val="20"/>
              </w:rPr>
              <w:t>
обязательств по кредитам и
</w:t>
            </w:r>
            <w:r>
              <w:br/>
            </w:r>
            <w:r>
              <w:rPr>
                <w:rFonts w:ascii="Times New Roman"/>
                <w:b w:val="false"/>
                <w:i w:val="false"/>
                <w:color w:val="000000"/>
                <w:sz w:val="20"/>
              </w:rPr>
              <w:t>
государственным гарантиям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715 100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и страхование здания
</w:t>
            </w:r>
            <w:r>
              <w:br/>
            </w:r>
            <w:r>
              <w:rPr>
                <w:rFonts w:ascii="Times New Roman"/>
                <w:b w:val="false"/>
                <w:i w:val="false"/>
                <w:color w:val="000000"/>
                <w:sz w:val="20"/>
              </w:rPr>
              <w:t>
"Дом Министерств"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1 232 520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Выплата курсовой разницы по
</w:t>
            </w:r>
            <w:r>
              <w:br/>
            </w:r>
            <w:r>
              <w:rPr>
                <w:rFonts w:ascii="Times New Roman"/>
                <w:b w:val="false"/>
                <w:i w:val="false"/>
                <w:color w:val="000000"/>
                <w:sz w:val="20"/>
              </w:rPr>
              <w:t>
льготным жилищным кредитам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49 516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Выплата премий по вкладам в
</w:t>
            </w:r>
            <w:r>
              <w:br/>
            </w:r>
            <w:r>
              <w:rPr>
                <w:rFonts w:ascii="Times New Roman"/>
                <w:b w:val="false"/>
                <w:i w:val="false"/>
                <w:color w:val="000000"/>
                <w:sz w:val="20"/>
              </w:rPr>
              <w:t>
жилищные строительные сбережения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716 200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объектов
</w:t>
            </w:r>
            <w:r>
              <w:br/>
            </w:r>
            <w:r>
              <w:rPr>
                <w:rFonts w:ascii="Times New Roman"/>
                <w:b w:val="false"/>
                <w:i w:val="false"/>
                <w:color w:val="000000"/>
                <w:sz w:val="20"/>
              </w:rPr>
              <w:t>
таможенного контроля и
</w:t>
            </w:r>
            <w:r>
              <w:br/>
            </w:r>
            <w:r>
              <w:rPr>
                <w:rFonts w:ascii="Times New Roman"/>
                <w:b w:val="false"/>
                <w:i w:val="false"/>
                <w:color w:val="000000"/>
                <w:sz w:val="20"/>
              </w:rPr>
              <w:t>
таможенной инфраструктуры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2 232 704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w:t>
            </w:r>
            <w:r>
              <w:br/>
            </w:r>
            <w:r>
              <w:rPr>
                <w:rFonts w:ascii="Times New Roman"/>
                <w:b w:val="false"/>
                <w:i w:val="false"/>
                <w:color w:val="000000"/>
                <w:sz w:val="20"/>
              </w:rPr>
              <w:t>
налоговой службы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884 661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наркобизнесом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33 965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w:t>
            </w:r>
            <w:r>
              <w:br/>
            </w:r>
            <w:r>
              <w:rPr>
                <w:rFonts w:ascii="Times New Roman"/>
                <w:b w:val="false"/>
                <w:i w:val="false"/>
                <w:color w:val="000000"/>
                <w:sz w:val="20"/>
              </w:rPr>
              <w:t>
правительства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4 510 699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планирования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2 945 229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стратегического, среднесрочного
</w:t>
            </w:r>
            <w:r>
              <w:br/>
            </w:r>
            <w:r>
              <w:rPr>
                <w:rFonts w:ascii="Times New Roman"/>
                <w:b w:val="false"/>
                <w:i w:val="false"/>
                <w:color w:val="000000"/>
                <w:sz w:val="20"/>
              </w:rPr>
              <w:t>
экономического и бюджетного
</w:t>
            </w:r>
            <w:r>
              <w:br/>
            </w:r>
            <w:r>
              <w:rPr>
                <w:rFonts w:ascii="Times New Roman"/>
                <w:b w:val="false"/>
                <w:i w:val="false"/>
                <w:color w:val="000000"/>
                <w:sz w:val="20"/>
              </w:rPr>
              <w:t>
планирования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1 017 631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информационных
</w:t>
            </w:r>
            <w:r>
              <w:br/>
            </w:r>
            <w:r>
              <w:rPr>
                <w:rFonts w:ascii="Times New Roman"/>
                <w:b w:val="false"/>
                <w:i w:val="false"/>
                <w:color w:val="000000"/>
                <w:sz w:val="20"/>
              </w:rPr>
              <w:t>
систем в сфере государственного планирования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381 170
</w:t>
            </w:r>
          </w:p>
        </w:tc>
      </w:tr>
      <w:tr>
        <w:trPr>
          <w:trHeight w:val="3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Мобилизационная подготовка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27 192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Взаимодействие с международными
</w:t>
            </w:r>
            <w:r>
              <w:br/>
            </w:r>
            <w:r>
              <w:rPr>
                <w:rFonts w:ascii="Times New Roman"/>
                <w:b w:val="false"/>
                <w:i w:val="false"/>
                <w:color w:val="000000"/>
                <w:sz w:val="20"/>
              </w:rPr>
              <w:t>
рейтинговыми агентствами по
</w:t>
            </w:r>
            <w:r>
              <w:br/>
            </w:r>
            <w:r>
              <w:rPr>
                <w:rFonts w:ascii="Times New Roman"/>
                <w:b w:val="false"/>
                <w:i w:val="false"/>
                <w:color w:val="000000"/>
                <w:sz w:val="20"/>
              </w:rPr>
              <w:t>
вопросам пересмотра суверенного
</w:t>
            </w:r>
            <w:r>
              <w:br/>
            </w:r>
            <w:r>
              <w:rPr>
                <w:rFonts w:ascii="Times New Roman"/>
                <w:b w:val="false"/>
                <w:i w:val="false"/>
                <w:color w:val="000000"/>
                <w:sz w:val="20"/>
              </w:rPr>
              <w:t>
кредитного рейтинга Республики
</w:t>
            </w:r>
            <w:r>
              <w:br/>
            </w:r>
            <w:r>
              <w:rPr>
                <w:rFonts w:ascii="Times New Roman"/>
                <w:b w:val="false"/>
                <w:i w:val="false"/>
                <w:color w:val="000000"/>
                <w:sz w:val="20"/>
              </w:rPr>
              <w:t>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24 786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Исследования в сфере социально-
</w:t>
            </w:r>
            <w:r>
              <w:br/>
            </w:r>
            <w:r>
              <w:rPr>
                <w:rFonts w:ascii="Times New Roman"/>
                <w:b w:val="false"/>
                <w:i w:val="false"/>
                <w:color w:val="000000"/>
                <w:sz w:val="20"/>
              </w:rPr>
              <w:t>
экономического развития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1 494 450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 науки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10 710 072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премии и
</w:t>
            </w:r>
            <w:r>
              <w:br/>
            </w:r>
            <w:r>
              <w:rPr>
                <w:rFonts w:ascii="Times New Roman"/>
                <w:b w:val="false"/>
                <w:i w:val="false"/>
                <w:color w:val="000000"/>
                <w:sz w:val="20"/>
              </w:rPr>
              <w:t>
стипендии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71 031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Фундаментальные и прикладные
</w:t>
            </w:r>
            <w:r>
              <w:br/>
            </w:r>
            <w:r>
              <w:rPr>
                <w:rFonts w:ascii="Times New Roman"/>
                <w:b w:val="false"/>
                <w:i w:val="false"/>
                <w:color w:val="000000"/>
                <w:sz w:val="20"/>
              </w:rPr>
              <w:t>
научные исследования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10 639 041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Счетный комитет по контролю за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исполнением республиканского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бюджета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414 262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контроля за
</w:t>
            </w:r>
            <w:r>
              <w:br/>
            </w:r>
            <w:r>
              <w:rPr>
                <w:rFonts w:ascii="Times New Roman"/>
                <w:b w:val="false"/>
                <w:i w:val="false"/>
                <w:color w:val="000000"/>
                <w:sz w:val="20"/>
              </w:rPr>
              <w:t>
исполнением республиканского
</w:t>
            </w:r>
            <w:r>
              <w:br/>
            </w:r>
            <w:r>
              <w:rPr>
                <w:rFonts w:ascii="Times New Roman"/>
                <w:b w:val="false"/>
                <w:i w:val="false"/>
                <w:color w:val="000000"/>
                <w:sz w:val="20"/>
              </w:rPr>
              <w:t>
бюджета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313 639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информационной базы
</w:t>
            </w:r>
            <w:r>
              <w:br/>
            </w:r>
            <w:r>
              <w:rPr>
                <w:rFonts w:ascii="Times New Roman"/>
                <w:b w:val="false"/>
                <w:i w:val="false"/>
                <w:color w:val="000000"/>
                <w:sz w:val="20"/>
              </w:rPr>
              <w:t>
данных Счетного комитета по
</w:t>
            </w:r>
            <w:r>
              <w:br/>
            </w:r>
            <w:r>
              <w:rPr>
                <w:rFonts w:ascii="Times New Roman"/>
                <w:b w:val="false"/>
                <w:i w:val="false"/>
                <w:color w:val="000000"/>
                <w:sz w:val="20"/>
              </w:rPr>
              <w:t>
контролю за исполнением
</w:t>
            </w:r>
            <w:r>
              <w:br/>
            </w:r>
            <w:r>
              <w:rPr>
                <w:rFonts w:ascii="Times New Roman"/>
                <w:b w:val="false"/>
                <w:i w:val="false"/>
                <w:color w:val="000000"/>
                <w:sz w:val="20"/>
              </w:rPr>
              <w:t>
республиканского бюджета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50 623
</w:t>
            </w:r>
          </w:p>
        </w:tc>
      </w:tr>
      <w:tr>
        <w:trPr>
          <w:trHeight w:val="43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Исследование финансовых нарушений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50 000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регулированию деятельности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регионального финансового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центра города Алматы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543 411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по
</w:t>
            </w:r>
            <w:r>
              <w:br/>
            </w:r>
            <w:r>
              <w:rPr>
                <w:rFonts w:ascii="Times New Roman"/>
                <w:b w:val="false"/>
                <w:i w:val="false"/>
                <w:color w:val="000000"/>
                <w:sz w:val="20"/>
              </w:rPr>
              <w:t>
регулированию деятельности
</w:t>
            </w:r>
            <w:r>
              <w:br/>
            </w:r>
            <w:r>
              <w:rPr>
                <w:rFonts w:ascii="Times New Roman"/>
                <w:b w:val="false"/>
                <w:i w:val="false"/>
                <w:color w:val="000000"/>
                <w:sz w:val="20"/>
              </w:rPr>
              <w:t>
регионального финансового центра
</w:t>
            </w:r>
            <w:r>
              <w:br/>
            </w:r>
            <w:r>
              <w:rPr>
                <w:rFonts w:ascii="Times New Roman"/>
                <w:b w:val="false"/>
                <w:i w:val="false"/>
                <w:color w:val="000000"/>
                <w:sz w:val="20"/>
              </w:rPr>
              <w:t>
города Алматы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543 411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информатизации и связи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6 824 377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w:t>
            </w:r>
            <w:r>
              <w:br/>
            </w:r>
            <w:r>
              <w:rPr>
                <w:rFonts w:ascii="Times New Roman"/>
                <w:b w:val="false"/>
                <w:i w:val="false"/>
                <w:color w:val="000000"/>
                <w:sz w:val="20"/>
              </w:rPr>
              <w:t>
области информатизации и связи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597 322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w:t>
            </w:r>
            <w:r>
              <w:br/>
            </w:r>
            <w:r>
              <w:rPr>
                <w:rFonts w:ascii="Times New Roman"/>
                <w:b w:val="false"/>
                <w:i w:val="false"/>
                <w:color w:val="000000"/>
                <w:sz w:val="20"/>
              </w:rPr>
              <w:t>
межведомственных информационных
</w:t>
            </w:r>
            <w:r>
              <w:br/>
            </w:r>
            <w:r>
              <w:rPr>
                <w:rFonts w:ascii="Times New Roman"/>
                <w:b w:val="false"/>
                <w:i w:val="false"/>
                <w:color w:val="000000"/>
                <w:sz w:val="20"/>
              </w:rPr>
              <w:t>
систем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2 866 766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w:t>
            </w:r>
            <w:r>
              <w:br/>
            </w:r>
            <w:r>
              <w:rPr>
                <w:rFonts w:ascii="Times New Roman"/>
                <w:b w:val="false"/>
                <w:i w:val="false"/>
                <w:color w:val="000000"/>
                <w:sz w:val="20"/>
              </w:rPr>
              <w:t>
правительства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3 360 289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по статистике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7 323 873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w:t>
            </w:r>
            <w:r>
              <w:br/>
            </w:r>
            <w:r>
              <w:rPr>
                <w:rFonts w:ascii="Times New Roman"/>
                <w:b w:val="false"/>
                <w:i w:val="false"/>
                <w:color w:val="000000"/>
                <w:sz w:val="20"/>
              </w:rPr>
              <w:t>
области статистики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3 378 737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Обработка и распространение
</w:t>
            </w:r>
            <w:r>
              <w:br/>
            </w:r>
            <w:r>
              <w:rPr>
                <w:rFonts w:ascii="Times New Roman"/>
                <w:b w:val="false"/>
                <w:i w:val="false"/>
                <w:color w:val="000000"/>
                <w:sz w:val="20"/>
              </w:rPr>
              <w:t>
статистической информации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1 036 854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r>
              <w:br/>
            </w:r>
            <w:r>
              <w:rPr>
                <w:rFonts w:ascii="Times New Roman"/>
                <w:b w:val="false"/>
                <w:i w:val="false"/>
                <w:color w:val="000000"/>
                <w:sz w:val="20"/>
              </w:rPr>
              <w:t>
органов государственной
</w:t>
            </w:r>
            <w:r>
              <w:br/>
            </w:r>
            <w:r>
              <w:rPr>
                <w:rFonts w:ascii="Times New Roman"/>
                <w:b w:val="false"/>
                <w:i w:val="false"/>
                <w:color w:val="000000"/>
                <w:sz w:val="20"/>
              </w:rPr>
              <w:t>
статистики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217 876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государственной
</w:t>
            </w:r>
            <w:r>
              <w:br/>
            </w:r>
            <w:r>
              <w:rPr>
                <w:rFonts w:ascii="Times New Roman"/>
                <w:b w:val="false"/>
                <w:i w:val="false"/>
                <w:color w:val="000000"/>
                <w:sz w:val="20"/>
              </w:rPr>
              <w:t>
статистики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41 377
</w:t>
            </w:r>
          </w:p>
        </w:tc>
      </w:tr>
      <w:tr>
        <w:trPr>
          <w:trHeight w:val="57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национальной переписи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2 634 189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w:t>
            </w:r>
            <w:r>
              <w:br/>
            </w:r>
            <w:r>
              <w:rPr>
                <w:rFonts w:ascii="Times New Roman"/>
                <w:b w:val="false"/>
                <w:i w:val="false"/>
                <w:color w:val="000000"/>
                <w:sz w:val="20"/>
              </w:rPr>
              <w:t>
в рамках электронного
</w:t>
            </w:r>
            <w:r>
              <w:br/>
            </w:r>
            <w:r>
              <w:rPr>
                <w:rFonts w:ascii="Times New Roman"/>
                <w:b w:val="false"/>
                <w:i w:val="false"/>
                <w:color w:val="000000"/>
                <w:sz w:val="20"/>
              </w:rPr>
              <w:t>
правительства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14 840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по делам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государственной службы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1 020 696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w:t>
            </w:r>
            <w:r>
              <w:br/>
            </w:r>
            <w:r>
              <w:rPr>
                <w:rFonts w:ascii="Times New Roman"/>
                <w:b w:val="false"/>
                <w:i w:val="false"/>
                <w:color w:val="000000"/>
                <w:sz w:val="20"/>
              </w:rPr>
              <w:t>
сфере государственной службы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458 958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Функционирование системы
</w:t>
            </w:r>
            <w:r>
              <w:br/>
            </w:r>
            <w:r>
              <w:rPr>
                <w:rFonts w:ascii="Times New Roman"/>
                <w:b w:val="false"/>
                <w:i w:val="false"/>
                <w:color w:val="000000"/>
                <w:sz w:val="20"/>
              </w:rPr>
              <w:t>
информатизации и тестирования
</w:t>
            </w:r>
            <w:r>
              <w:br/>
            </w:r>
            <w:r>
              <w:rPr>
                <w:rFonts w:ascii="Times New Roman"/>
                <w:b w:val="false"/>
                <w:i w:val="false"/>
                <w:color w:val="000000"/>
                <w:sz w:val="20"/>
              </w:rPr>
              <w:t>
кадров государственной службы
</w:t>
            </w:r>
            <w:r>
              <w:br/>
            </w:r>
            <w:r>
              <w:rPr>
                <w:rFonts w:ascii="Times New Roman"/>
                <w:b w:val="false"/>
                <w:i w:val="false"/>
                <w:color w:val="000000"/>
                <w:sz w:val="20"/>
              </w:rPr>
              <w:t>
республики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86 111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государственного
</w:t>
            </w:r>
            <w:r>
              <w:br/>
            </w:r>
            <w:r>
              <w:rPr>
                <w:rFonts w:ascii="Times New Roman"/>
                <w:b w:val="false"/>
                <w:i w:val="false"/>
                <w:color w:val="000000"/>
                <w:sz w:val="20"/>
              </w:rPr>
              <w:t>
управления и государственной
</w:t>
            </w:r>
            <w:r>
              <w:br/>
            </w:r>
            <w:r>
              <w:rPr>
                <w:rFonts w:ascii="Times New Roman"/>
                <w:b w:val="false"/>
                <w:i w:val="false"/>
                <w:color w:val="000000"/>
                <w:sz w:val="20"/>
              </w:rPr>
              <w:t>
службы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6 420
</w:t>
            </w:r>
          </w:p>
        </w:tc>
      </w:tr>
      <w:tr>
        <w:trPr>
          <w:trHeight w:val="4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государ-
</w:t>
            </w:r>
            <w:r>
              <w:br/>
            </w:r>
            <w:r>
              <w:rPr>
                <w:rFonts w:ascii="Times New Roman"/>
                <w:b w:val="false"/>
                <w:i w:val="false"/>
                <w:color w:val="000000"/>
                <w:sz w:val="20"/>
              </w:rPr>
              <w:t>
ственных служащих за рубежом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231 161
</w:t>
            </w:r>
          </w:p>
        </w:tc>
      </w:tr>
      <w:tr>
        <w:trPr>
          <w:trHeight w:val="4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обучение государственных служащих
</w:t>
            </w:r>
            <w:r>
              <w:br/>
            </w:r>
            <w:r>
              <w:rPr>
                <w:rFonts w:ascii="Times New Roman"/>
                <w:b w:val="false"/>
                <w:i w:val="false"/>
                <w:color w:val="000000"/>
                <w:sz w:val="20"/>
              </w:rPr>
              <w:t>
компьютерной грамотности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238 046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637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Конституционный Совет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183 178
</w:t>
            </w:r>
            <w:r>
              <w:rPr>
                <w:rFonts w:ascii="Times New Roman"/>
                <w:b w:val="false"/>
                <w:i w:val="false"/>
                <w:color w:val="000000"/>
                <w:sz w:val="20"/>
              </w:rPr>
              <w:t>
</w:t>
            </w:r>
          </w:p>
        </w:tc>
      </w:tr>
      <w:tr>
        <w:trPr>
          <w:trHeight w:val="9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Конституционного Совета
</w:t>
            </w:r>
            <w:r>
              <w:br/>
            </w:r>
            <w:r>
              <w:rPr>
                <w:rFonts w:ascii="Times New Roman"/>
                <w:b w:val="false"/>
                <w:i w:val="false"/>
                <w:color w:val="000000"/>
                <w:sz w:val="20"/>
              </w:rPr>
              <w:t>
Республики Казахстан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183 178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690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Центральная избирательная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комиссия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842 265
</w:t>
            </w:r>
            <w:r>
              <w:rPr>
                <w:rFonts w:ascii="Times New Roman"/>
                <w:b w:val="false"/>
                <w:i w:val="false"/>
                <w:color w:val="000000"/>
                <w:sz w:val="20"/>
              </w:rPr>
              <w:t>
</w:t>
            </w:r>
          </w:p>
        </w:tc>
      </w:tr>
      <w:tr>
        <w:trPr>
          <w:trHeight w:val="24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проведения выборов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842 265
</w:t>
            </w:r>
          </w:p>
        </w:tc>
      </w:tr>
      <w:tr>
        <w:trPr>
          <w:trHeight w:val="57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11 526 767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Главы
</w:t>
            </w:r>
            <w:r>
              <w:br/>
            </w:r>
            <w:r>
              <w:rPr>
                <w:rFonts w:ascii="Times New Roman"/>
                <w:b w:val="false"/>
                <w:i w:val="false"/>
                <w:color w:val="000000"/>
                <w:sz w:val="20"/>
              </w:rPr>
              <w:t>
государства, Премьер-Министра и
</w:t>
            </w:r>
            <w:r>
              <w:br/>
            </w:r>
            <w:r>
              <w:rPr>
                <w:rFonts w:ascii="Times New Roman"/>
                <w:b w:val="false"/>
                <w:i w:val="false"/>
                <w:color w:val="000000"/>
                <w:sz w:val="20"/>
              </w:rPr>
              <w:t>
других должностных лиц
</w:t>
            </w:r>
            <w:r>
              <w:br/>
            </w:r>
            <w:r>
              <w:rPr>
                <w:rFonts w:ascii="Times New Roman"/>
                <w:b w:val="false"/>
                <w:i w:val="false"/>
                <w:color w:val="000000"/>
                <w:sz w:val="20"/>
              </w:rPr>
              <w:t>
государственных органов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8 921 707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Обновление парка автомашин для
</w:t>
            </w:r>
            <w:r>
              <w:br/>
            </w:r>
            <w:r>
              <w:rPr>
                <w:rFonts w:ascii="Times New Roman"/>
                <w:b w:val="false"/>
                <w:i w:val="false"/>
                <w:color w:val="000000"/>
                <w:sz w:val="20"/>
              </w:rPr>
              <w:t>
государственных органов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629 477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административного
</w:t>
            </w:r>
            <w:r>
              <w:br/>
            </w:r>
            <w:r>
              <w:rPr>
                <w:rFonts w:ascii="Times New Roman"/>
                <w:b w:val="false"/>
                <w:i w:val="false"/>
                <w:color w:val="000000"/>
                <w:sz w:val="20"/>
              </w:rPr>
              <w:t>
здания "Дом министерств"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1 975 583
</w:t>
            </w:r>
          </w:p>
        </w:tc>
      </w:tr>
      <w:tr>
        <w:trPr>
          <w:trHeight w:val="22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Оборона
</w:t>
            </w:r>
            <w:r>
              <w:rPr>
                <w:rFonts w:ascii="Times New Roman"/>
                <w:b/>
                <w:i w:val="false"/>
                <w:color w:val="000000"/>
                <w:sz w:val="20"/>
              </w:rPr>
              <w:t>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158 662 241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ситуациям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24 949 821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предупреждения, ликвидации чрезвычайных ситуаций и управле-
</w:t>
            </w:r>
            <w:r>
              <w:br/>
            </w:r>
            <w:r>
              <w:rPr>
                <w:rFonts w:ascii="Times New Roman"/>
                <w:b w:val="false"/>
                <w:i w:val="false"/>
                <w:color w:val="000000"/>
                <w:sz w:val="20"/>
              </w:rPr>
              <w:t>
ния системой государственного
</w:t>
            </w:r>
            <w:r>
              <w:br/>
            </w:r>
            <w:r>
              <w:rPr>
                <w:rFonts w:ascii="Times New Roman"/>
                <w:b w:val="false"/>
                <w:i w:val="false"/>
                <w:color w:val="000000"/>
                <w:sz w:val="20"/>
              </w:rPr>
              <w:t>
материального резерва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5 154 549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ликвидации
</w:t>
            </w:r>
            <w:r>
              <w:br/>
            </w:r>
            <w:r>
              <w:rPr>
                <w:rFonts w:ascii="Times New Roman"/>
                <w:b w:val="false"/>
                <w:i w:val="false"/>
                <w:color w:val="000000"/>
                <w:sz w:val="20"/>
              </w:rPr>
              <w:t>
чрезвычайных ситуаций природного
</w:t>
            </w:r>
            <w:r>
              <w:br/>
            </w:r>
            <w:r>
              <w:rPr>
                <w:rFonts w:ascii="Times New Roman"/>
                <w:b w:val="false"/>
                <w:i w:val="false"/>
                <w:color w:val="000000"/>
                <w:sz w:val="20"/>
              </w:rPr>
              <w:t>
и техногенного характера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17 851 500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защиты от чрезвычайных
</w:t>
            </w:r>
            <w:r>
              <w:br/>
            </w:r>
            <w:r>
              <w:rPr>
                <w:rFonts w:ascii="Times New Roman"/>
                <w:b w:val="false"/>
                <w:i w:val="false"/>
                <w:color w:val="000000"/>
                <w:sz w:val="20"/>
              </w:rPr>
              <w:t>
ситуаций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1 820 028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Анализ и проведение испытаний в
</w:t>
            </w:r>
            <w:r>
              <w:br/>
            </w:r>
            <w:r>
              <w:rPr>
                <w:rFonts w:ascii="Times New Roman"/>
                <w:b w:val="false"/>
                <w:i w:val="false"/>
                <w:color w:val="000000"/>
                <w:sz w:val="20"/>
              </w:rPr>
              <w:t>
области пожарной безопасности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10 399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w:t>
            </w:r>
            <w:r>
              <w:br/>
            </w:r>
            <w:r>
              <w:rPr>
                <w:rFonts w:ascii="Times New Roman"/>
                <w:b w:val="false"/>
                <w:i w:val="false"/>
                <w:color w:val="000000"/>
                <w:sz w:val="20"/>
              </w:rPr>
              <w:t>
государственных органов и
</w:t>
            </w:r>
            <w:r>
              <w:br/>
            </w:r>
            <w:r>
              <w:rPr>
                <w:rFonts w:ascii="Times New Roman"/>
                <w:b w:val="false"/>
                <w:i w:val="false"/>
                <w:color w:val="000000"/>
                <w:sz w:val="20"/>
              </w:rPr>
              <w:t>
учреждений к действиям в
</w:t>
            </w:r>
            <w:r>
              <w:br/>
            </w:r>
            <w:r>
              <w:rPr>
                <w:rFonts w:ascii="Times New Roman"/>
                <w:b w:val="false"/>
                <w:i w:val="false"/>
                <w:color w:val="000000"/>
                <w:sz w:val="20"/>
              </w:rPr>
              <w:t>
условиях чрезвычайной ситуации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11 145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чрезвычайных ситуаций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102 200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130 909 866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личного состава,
</w:t>
            </w:r>
            <w:r>
              <w:br/>
            </w:r>
            <w:r>
              <w:rPr>
                <w:rFonts w:ascii="Times New Roman"/>
                <w:b w:val="false"/>
                <w:i w:val="false"/>
                <w:color w:val="000000"/>
                <w:sz w:val="20"/>
              </w:rPr>
              <w:t>
вооружения, военной и иной
</w:t>
            </w:r>
            <w:r>
              <w:br/>
            </w:r>
            <w:r>
              <w:rPr>
                <w:rFonts w:ascii="Times New Roman"/>
                <w:b w:val="false"/>
                <w:i w:val="false"/>
                <w:color w:val="000000"/>
                <w:sz w:val="20"/>
              </w:rPr>
              <w:t>
техники, оборудования, животных и
</w:t>
            </w:r>
            <w:r>
              <w:br/>
            </w:r>
            <w:r>
              <w:rPr>
                <w:rFonts w:ascii="Times New Roman"/>
                <w:b w:val="false"/>
                <w:i w:val="false"/>
                <w:color w:val="000000"/>
                <w:sz w:val="20"/>
              </w:rPr>
              <w:t>
инфраструктуры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63 198 247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основных видов деятельности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12 757 954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w:t>
            </w:r>
            <w:r>
              <w:br/>
            </w:r>
            <w:r>
              <w:rPr>
                <w:rFonts w:ascii="Times New Roman"/>
                <w:b w:val="false"/>
                <w:i w:val="false"/>
                <w:color w:val="000000"/>
                <w:sz w:val="20"/>
              </w:rPr>
              <w:t>
систем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1 456 700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w:t>
            </w:r>
            <w:r>
              <w:br/>
            </w:r>
            <w:r>
              <w:rPr>
                <w:rFonts w:ascii="Times New Roman"/>
                <w:b w:val="false"/>
                <w:i w:val="false"/>
                <w:color w:val="000000"/>
                <w:sz w:val="20"/>
              </w:rPr>
              <w:t>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10 268 018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восстановление и
</w:t>
            </w:r>
            <w:r>
              <w:br/>
            </w:r>
            <w:r>
              <w:rPr>
                <w:rFonts w:ascii="Times New Roman"/>
                <w:b w:val="false"/>
                <w:i w:val="false"/>
                <w:color w:val="000000"/>
                <w:sz w:val="20"/>
              </w:rPr>
              <w:t>
приобретение вооружения, военной
</w:t>
            </w:r>
            <w:r>
              <w:br/>
            </w:r>
            <w:r>
              <w:rPr>
                <w:rFonts w:ascii="Times New Roman"/>
                <w:b w:val="false"/>
                <w:i w:val="false"/>
                <w:color w:val="000000"/>
                <w:sz w:val="20"/>
              </w:rPr>
              <w:t>
и иной техники, систем связи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39 414 837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допризывников по
</w:t>
            </w:r>
            <w:r>
              <w:br/>
            </w:r>
            <w:r>
              <w:rPr>
                <w:rFonts w:ascii="Times New Roman"/>
                <w:b w:val="false"/>
                <w:i w:val="false"/>
                <w:color w:val="000000"/>
                <w:sz w:val="20"/>
              </w:rPr>
              <w:t>
военно-техническим специальностям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100 054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Материально-техническое
</w:t>
            </w:r>
            <w:r>
              <w:br/>
            </w:r>
            <w:r>
              <w:rPr>
                <w:rFonts w:ascii="Times New Roman"/>
                <w:b w:val="false"/>
                <w:i w:val="false"/>
                <w:color w:val="000000"/>
                <w:sz w:val="20"/>
              </w:rPr>
              <w:t>
обеспечение Вооруженных Сил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3 509 736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204 320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2 802 554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Участие в обеспечении безопаснос-
</w:t>
            </w:r>
            <w:r>
              <w:br/>
            </w:r>
            <w:r>
              <w:rPr>
                <w:rFonts w:ascii="Times New Roman"/>
                <w:b w:val="false"/>
                <w:i w:val="false"/>
                <w:color w:val="000000"/>
                <w:sz w:val="20"/>
              </w:rPr>
              <w:t>
ти охраняемых лиц и выполнении
</w:t>
            </w:r>
            <w:r>
              <w:br/>
            </w:r>
            <w:r>
              <w:rPr>
                <w:rFonts w:ascii="Times New Roman"/>
                <w:b w:val="false"/>
                <w:i w:val="false"/>
                <w:color w:val="000000"/>
                <w:sz w:val="20"/>
              </w:rPr>
              <w:t>
церемониальных ритуалов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2 251 401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объектов
</w:t>
            </w:r>
            <w:r>
              <w:br/>
            </w:r>
            <w:r>
              <w:rPr>
                <w:rFonts w:ascii="Times New Roman"/>
                <w:b w:val="false"/>
                <w:i w:val="false"/>
                <w:color w:val="000000"/>
                <w:sz w:val="20"/>
              </w:rPr>
              <w:t>
Республиканской гвардии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451 153
</w:t>
            </w:r>
          </w:p>
        </w:tc>
      </w:tr>
      <w:tr>
        <w:trPr>
          <w:trHeight w:val="4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жильем военнослужащих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Общественный порядок,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безопасность, правовая,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судебная, уголовно-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исполнительная деятельность
</w:t>
            </w:r>
            <w:r>
              <w:rPr>
                <w:rFonts w:ascii="Times New Roman"/>
                <w:b/>
                <w:i w:val="false"/>
                <w:color w:val="000000"/>
                <w:sz w:val="20"/>
              </w:rPr>
              <w:t>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218 538 465
</w:t>
            </w:r>
            <w:r>
              <w:rPr>
                <w:rFonts w:ascii="Times New Roman"/>
                <w:b/>
                <w:i w:val="false"/>
                <w:color w:val="000000"/>
                <w:sz w:val="20"/>
              </w:rPr>
              <w:t>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Канцелярия Премьер-Министра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505 754
</w:t>
            </w:r>
            <w:r>
              <w:rPr>
                <w:rFonts w:ascii="Times New Roman"/>
                <w:b w:val="false"/>
                <w:i w:val="false"/>
                <w:color w:val="000000"/>
                <w:sz w:val="20"/>
              </w:rPr>
              <w:t>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обеспечение
</w:t>
            </w:r>
            <w:r>
              <w:br/>
            </w:r>
            <w:r>
              <w:rPr>
                <w:rFonts w:ascii="Times New Roman"/>
                <w:b w:val="false"/>
                <w:i w:val="false"/>
                <w:color w:val="000000"/>
                <w:sz w:val="20"/>
              </w:rPr>
              <w:t>
информационной безопасности в
</w:t>
            </w:r>
            <w:r>
              <w:br/>
            </w:r>
            <w:r>
              <w:rPr>
                <w:rFonts w:ascii="Times New Roman"/>
                <w:b w:val="false"/>
                <w:i w:val="false"/>
                <w:color w:val="000000"/>
                <w:sz w:val="20"/>
              </w:rPr>
              <w:t>
государственных органах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91 600
</w:t>
            </w:r>
          </w:p>
        </w:tc>
      </w:tr>
      <w:tr>
        <w:trPr>
          <w:trHeight w:val="72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фельдъегерской
</w:t>
            </w:r>
            <w:r>
              <w:br/>
            </w:r>
            <w:r>
              <w:rPr>
                <w:rFonts w:ascii="Times New Roman"/>
                <w:b w:val="false"/>
                <w:i w:val="false"/>
                <w:color w:val="000000"/>
                <w:sz w:val="20"/>
              </w:rPr>
              <w:t>
связью государственных учреждений
</w:t>
            </w:r>
          </w:p>
        </w:tc>
        <w:tc>
          <w:tcPr>
            <w:tcW w:w="32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414 154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13"/>
        <w:gridCol w:w="1133"/>
        <w:gridCol w:w="6913"/>
        <w:gridCol w:w="3233"/>
      </w:tblGrid>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61 666 589
</w:t>
            </w:r>
            <w:r>
              <w:rPr>
                <w:rFonts w:ascii="Times New Roman"/>
                <w:b w:val="false"/>
                <w:i w:val="false"/>
                <w:color w:val="000000"/>
                <w:sz w:val="20"/>
              </w:rPr>
              <w:t>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общественного порядка и
</w:t>
            </w:r>
            <w:r>
              <w:br/>
            </w:r>
            <w:r>
              <w:rPr>
                <w:rFonts w:ascii="Times New Roman"/>
                <w:b w:val="false"/>
                <w:i w:val="false"/>
                <w:color w:val="000000"/>
                <w:sz w:val="20"/>
              </w:rPr>
              <w:t>
обеспечение общественной
</w:t>
            </w:r>
            <w:r>
              <w:br/>
            </w:r>
            <w:r>
              <w:rPr>
                <w:rFonts w:ascii="Times New Roman"/>
                <w:b w:val="false"/>
                <w:i w:val="false"/>
                <w:color w:val="000000"/>
                <w:sz w:val="20"/>
              </w:rPr>
              <w:t>
безопасности на республиканском
</w:t>
            </w:r>
            <w:r>
              <w:br/>
            </w:r>
            <w:r>
              <w:rPr>
                <w:rFonts w:ascii="Times New Roman"/>
                <w:b w:val="false"/>
                <w:i w:val="false"/>
                <w:color w:val="000000"/>
                <w:sz w:val="20"/>
              </w:rPr>
              <w:t>
уровне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53 225 813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защиты прав и свобод
</w:t>
            </w:r>
            <w:r>
              <w:br/>
            </w:r>
            <w:r>
              <w:rPr>
                <w:rFonts w:ascii="Times New Roman"/>
                <w:b w:val="false"/>
                <w:i w:val="false"/>
                <w:color w:val="000000"/>
                <w:sz w:val="20"/>
              </w:rPr>
              <w:t>
лиц, участвующих в уголовном
</w:t>
            </w:r>
            <w:r>
              <w:br/>
            </w:r>
            <w:r>
              <w:rPr>
                <w:rFonts w:ascii="Times New Roman"/>
                <w:b w:val="false"/>
                <w:i w:val="false"/>
                <w:color w:val="000000"/>
                <w:sz w:val="20"/>
              </w:rPr>
              <w:t>
процессе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242 315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и воинские перевозки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129 767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287 536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реконструкция
</w:t>
            </w:r>
            <w:r>
              <w:br/>
            </w:r>
            <w:r>
              <w:rPr>
                <w:rFonts w:ascii="Times New Roman"/>
                <w:b w:val="false"/>
                <w:i w:val="false"/>
                <w:color w:val="000000"/>
                <w:sz w:val="20"/>
              </w:rPr>
              <w:t>
объектов общественного порядка и
</w:t>
            </w:r>
            <w:r>
              <w:br/>
            </w:r>
            <w:r>
              <w:rPr>
                <w:rFonts w:ascii="Times New Roman"/>
                <w:b w:val="false"/>
                <w:i w:val="false"/>
                <w:color w:val="000000"/>
                <w:sz w:val="20"/>
              </w:rPr>
              <w:t>
безопасности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408 689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и развитие
</w:t>
            </w:r>
            <w:r>
              <w:br/>
            </w:r>
            <w:r>
              <w:rPr>
                <w:rFonts w:ascii="Times New Roman"/>
                <w:b w:val="false"/>
                <w:i w:val="false"/>
                <w:color w:val="000000"/>
                <w:sz w:val="20"/>
              </w:rPr>
              <w:t>
спутниковой сети передачи
</w:t>
            </w:r>
            <w:r>
              <w:br/>
            </w:r>
            <w:r>
              <w:rPr>
                <w:rFonts w:ascii="Times New Roman"/>
                <w:b w:val="false"/>
                <w:i w:val="false"/>
                <w:color w:val="000000"/>
                <w:sz w:val="20"/>
              </w:rPr>
              <w:t>
данных и телефонии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254 161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проект 3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919 973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Изготовление водительских
</w:t>
            </w:r>
            <w:r>
              <w:br/>
            </w:r>
            <w:r>
              <w:rPr>
                <w:rFonts w:ascii="Times New Roman"/>
                <w:b w:val="false"/>
                <w:i w:val="false"/>
                <w:color w:val="000000"/>
                <w:sz w:val="20"/>
              </w:rPr>
              <w:t>
удостоверений, документов,
</w:t>
            </w:r>
            <w:r>
              <w:br/>
            </w:r>
            <w:r>
              <w:rPr>
                <w:rFonts w:ascii="Times New Roman"/>
                <w:b w:val="false"/>
                <w:i w:val="false"/>
                <w:color w:val="000000"/>
                <w:sz w:val="20"/>
              </w:rPr>
              <w:t>
номерных знаков для государствен-
</w:t>
            </w:r>
            <w:r>
              <w:br/>
            </w:r>
            <w:r>
              <w:rPr>
                <w:rFonts w:ascii="Times New Roman"/>
                <w:b w:val="false"/>
                <w:i w:val="false"/>
                <w:color w:val="000000"/>
                <w:sz w:val="20"/>
              </w:rPr>
              <w:t>
ной регистрации транспортных средств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4 426 023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боеготовности воинских
</w:t>
            </w:r>
            <w:r>
              <w:br/>
            </w:r>
            <w:r>
              <w:rPr>
                <w:rFonts w:ascii="Times New Roman"/>
                <w:b w:val="false"/>
                <w:i w:val="false"/>
                <w:color w:val="000000"/>
                <w:sz w:val="20"/>
              </w:rPr>
              <w:t>
частей внутренних войск
</w:t>
            </w:r>
            <w:r>
              <w:br/>
            </w:r>
            <w:r>
              <w:rPr>
                <w:rFonts w:ascii="Times New Roman"/>
                <w:b w:val="false"/>
                <w:i w:val="false"/>
                <w:color w:val="000000"/>
                <w:sz w:val="20"/>
              </w:rPr>
              <w:t>
Министерства внутренних дел
</w:t>
            </w:r>
            <w:r>
              <w:br/>
            </w:r>
            <w:r>
              <w:rPr>
                <w:rFonts w:ascii="Times New Roman"/>
                <w:b w:val="false"/>
                <w:i w:val="false"/>
                <w:color w:val="000000"/>
                <w:sz w:val="20"/>
              </w:rPr>
              <w:t>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701 618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Стимулирование добровольной
</w:t>
            </w:r>
            <w:r>
              <w:br/>
            </w:r>
            <w:r>
              <w:rPr>
                <w:rFonts w:ascii="Times New Roman"/>
                <w:b w:val="false"/>
                <w:i w:val="false"/>
                <w:color w:val="000000"/>
                <w:sz w:val="20"/>
              </w:rPr>
              <w:t>
возмездной сдачи незаконно хранящихся оружия,
</w:t>
            </w:r>
            <w:r>
              <w:br/>
            </w:r>
            <w:r>
              <w:rPr>
                <w:rFonts w:ascii="Times New Roman"/>
                <w:b w:val="false"/>
                <w:i w:val="false"/>
                <w:color w:val="000000"/>
                <w:sz w:val="20"/>
              </w:rPr>
              <w:t>
боеприпасов и взрывчатых веществ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165 556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w:t>
            </w:r>
            <w:r>
              <w:br/>
            </w:r>
            <w:r>
              <w:rPr>
                <w:rFonts w:ascii="Times New Roman"/>
                <w:b w:val="false"/>
                <w:i w:val="false"/>
                <w:color w:val="000000"/>
                <w:sz w:val="20"/>
              </w:rPr>
              <w:t>
наркобизнесом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184 036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терроризмом и иными
</w:t>
            </w:r>
            <w:r>
              <w:br/>
            </w:r>
            <w:r>
              <w:rPr>
                <w:rFonts w:ascii="Times New Roman"/>
                <w:b w:val="false"/>
                <w:i w:val="false"/>
                <w:color w:val="000000"/>
                <w:sz w:val="20"/>
              </w:rPr>
              <w:t>
проявлениями экстремизма и
</w:t>
            </w:r>
            <w:r>
              <w:br/>
            </w:r>
            <w:r>
              <w:rPr>
                <w:rFonts w:ascii="Times New Roman"/>
                <w:b w:val="false"/>
                <w:i w:val="false"/>
                <w:color w:val="000000"/>
                <w:sz w:val="20"/>
              </w:rPr>
              <w:t>
сепаратизма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721 102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юстиции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39 565 674
</w:t>
            </w:r>
            <w:r>
              <w:rPr>
                <w:rFonts w:ascii="Times New Roman"/>
                <w:b w:val="false"/>
                <w:i w:val="false"/>
                <w:color w:val="000000"/>
                <w:sz w:val="20"/>
              </w:rPr>
              <w:t>
</w:t>
            </w:r>
          </w:p>
        </w:tc>
      </w:tr>
      <w:tr>
        <w:trPr>
          <w:trHeight w:val="3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Правовое обеспечение
</w:t>
            </w:r>
            <w:r>
              <w:br/>
            </w:r>
            <w:r>
              <w:rPr>
                <w:rFonts w:ascii="Times New Roman"/>
                <w:b w:val="false"/>
                <w:i w:val="false"/>
                <w:color w:val="000000"/>
                <w:sz w:val="20"/>
              </w:rPr>
              <w:t>
деятельности государства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8 549 993
</w:t>
            </w:r>
          </w:p>
        </w:tc>
      </w:tr>
      <w:tr>
        <w:trPr>
          <w:trHeight w:val="3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судебных экспертиз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1 430 316
</w:t>
            </w:r>
          </w:p>
        </w:tc>
      </w:tr>
      <w:tr>
        <w:trPr>
          <w:trHeight w:val="31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осужденных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14 258 827
</w:t>
            </w:r>
          </w:p>
        </w:tc>
      </w:tr>
      <w:tr>
        <w:trPr>
          <w:trHeight w:val="58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уголовно-исполнительной
</w:t>
            </w:r>
            <w:r>
              <w:br/>
            </w:r>
            <w:r>
              <w:rPr>
                <w:rFonts w:ascii="Times New Roman"/>
                <w:b w:val="false"/>
                <w:i w:val="false"/>
                <w:color w:val="000000"/>
                <w:sz w:val="20"/>
              </w:rPr>
              <w:t>
системы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3 705 420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юридической помощи
</w:t>
            </w:r>
            <w:r>
              <w:br/>
            </w:r>
            <w:r>
              <w:rPr>
                <w:rFonts w:ascii="Times New Roman"/>
                <w:b w:val="false"/>
                <w:i w:val="false"/>
                <w:color w:val="000000"/>
                <w:sz w:val="20"/>
              </w:rPr>
              <w:t>
адвокатами в суде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100 000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центров
</w:t>
            </w:r>
            <w:r>
              <w:br/>
            </w:r>
            <w:r>
              <w:rPr>
                <w:rFonts w:ascii="Times New Roman"/>
                <w:b w:val="false"/>
                <w:i w:val="false"/>
                <w:color w:val="000000"/>
                <w:sz w:val="20"/>
              </w:rPr>
              <w:t>
обслуживания населения по
</w:t>
            </w:r>
            <w:r>
              <w:br/>
            </w:r>
            <w:r>
              <w:rPr>
                <w:rFonts w:ascii="Times New Roman"/>
                <w:b w:val="false"/>
                <w:i w:val="false"/>
                <w:color w:val="000000"/>
                <w:sz w:val="20"/>
              </w:rPr>
              <w:t>
принципу "одного окна"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6 771 953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Противодействие эпидемии СПИДа в
</w:t>
            </w:r>
            <w:r>
              <w:br/>
            </w:r>
            <w:r>
              <w:rPr>
                <w:rFonts w:ascii="Times New Roman"/>
                <w:b w:val="false"/>
                <w:i w:val="false"/>
                <w:color w:val="000000"/>
                <w:sz w:val="20"/>
              </w:rPr>
              <w:t>
исправительных учреждениях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3 255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Cодержание следственно-
</w:t>
            </w:r>
            <w:r>
              <w:br/>
            </w:r>
            <w:r>
              <w:rPr>
                <w:rFonts w:ascii="Times New Roman"/>
                <w:b w:val="false"/>
                <w:i w:val="false"/>
                <w:color w:val="000000"/>
                <w:sz w:val="20"/>
              </w:rPr>
              <w:t>
арестованных лиц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3 648 026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Противодействие эпидемии СПИДа в
</w:t>
            </w:r>
            <w:r>
              <w:br/>
            </w:r>
            <w:r>
              <w:rPr>
                <w:rFonts w:ascii="Times New Roman"/>
                <w:b w:val="false"/>
                <w:i w:val="false"/>
                <w:color w:val="000000"/>
                <w:sz w:val="20"/>
              </w:rPr>
              <w:t>
следственных изоляторах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1 070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научно-исследовательско-
</w:t>
            </w:r>
            <w:r>
              <w:br/>
            </w:r>
            <w:r>
              <w:rPr>
                <w:rFonts w:ascii="Times New Roman"/>
                <w:b w:val="false"/>
                <w:i w:val="false"/>
                <w:color w:val="000000"/>
                <w:sz w:val="20"/>
              </w:rPr>
              <w:t>
го и аналитического центра по
</w:t>
            </w:r>
            <w:r>
              <w:br/>
            </w:r>
            <w:r>
              <w:rPr>
                <w:rFonts w:ascii="Times New Roman"/>
                <w:b w:val="false"/>
                <w:i w:val="false"/>
                <w:color w:val="000000"/>
                <w:sz w:val="20"/>
              </w:rPr>
              <w:t>
вопросам религии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53 495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Изготовление паспортов и 
</w:t>
            </w:r>
            <w:r>
              <w:br/>
            </w:r>
            <w:r>
              <w:rPr>
                <w:rFonts w:ascii="Times New Roman"/>
                <w:b w:val="false"/>
                <w:i w:val="false"/>
                <w:color w:val="000000"/>
                <w:sz w:val="20"/>
              </w:rPr>
              <w:t>
удостоверений личности
</w:t>
            </w:r>
            <w:r>
              <w:br/>
            </w:r>
            <w:r>
              <w:rPr>
                <w:rFonts w:ascii="Times New Roman"/>
                <w:b w:val="false"/>
                <w:i w:val="false"/>
                <w:color w:val="000000"/>
                <w:sz w:val="20"/>
              </w:rPr>
              <w:t>
граждан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866 913
</w:t>
            </w:r>
          </w:p>
        </w:tc>
      </w:tr>
      <w:tr>
        <w:trPr>
          <w:trHeight w:val="3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коррупцией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17 148
</w:t>
            </w:r>
          </w:p>
        </w:tc>
      </w:tr>
      <w:tr>
        <w:trPr>
          <w:trHeight w:val="3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Организация и осуществление реабилитации лиц, отбывших уголовные наказания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88 614
</w:t>
            </w:r>
          </w:p>
        </w:tc>
      </w:tr>
      <w:tr>
        <w:trPr>
          <w:trHeight w:val="30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Международный центр культур и
</w:t>
            </w:r>
            <w:r>
              <w:br/>
            </w:r>
            <w:r>
              <w:rPr>
                <w:rFonts w:ascii="Times New Roman"/>
                <w:b w:val="false"/>
                <w:i w:val="false"/>
                <w:color w:val="000000"/>
                <w:sz w:val="20"/>
              </w:rPr>
              <w:t>
религий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67 964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w:t>
            </w:r>
            <w:r>
              <w:br/>
            </w:r>
            <w:r>
              <w:rPr>
                <w:rFonts w:ascii="Times New Roman"/>
                <w:b w:val="false"/>
                <w:i w:val="false"/>
                <w:color w:val="000000"/>
                <w:sz w:val="20"/>
              </w:rPr>
              <w:t>
наркобизнесом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2 680
</w:t>
            </w:r>
          </w:p>
        </w:tc>
      </w:tr>
      <w:tr>
        <w:trPr>
          <w:trHeight w:val="36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Комитет национальной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безопасности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77 591 279
</w:t>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национальной
</w:t>
            </w:r>
            <w:r>
              <w:br/>
            </w:r>
            <w:r>
              <w:rPr>
                <w:rFonts w:ascii="Times New Roman"/>
                <w:b w:val="false"/>
                <w:i w:val="false"/>
                <w:color w:val="000000"/>
                <w:sz w:val="20"/>
              </w:rPr>
              <w:t>
безопасности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67 346 497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системы
</w:t>
            </w:r>
            <w:r>
              <w:br/>
            </w:r>
            <w:r>
              <w:rPr>
                <w:rFonts w:ascii="Times New Roman"/>
                <w:b w:val="false"/>
                <w:i w:val="false"/>
                <w:color w:val="000000"/>
                <w:sz w:val="20"/>
              </w:rPr>
              <w:t>
национальной безопасности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10 244 782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Верховный Суд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18 322 946
</w:t>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органов
</w:t>
            </w:r>
            <w:r>
              <w:br/>
            </w:r>
            <w:r>
              <w:rPr>
                <w:rFonts w:ascii="Times New Roman"/>
                <w:b w:val="false"/>
                <w:i w:val="false"/>
                <w:color w:val="000000"/>
                <w:sz w:val="20"/>
              </w:rPr>
              <w:t>
судебной системы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15 739 588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автоматизирован-
</w:t>
            </w:r>
            <w:r>
              <w:br/>
            </w:r>
            <w:r>
              <w:rPr>
                <w:rFonts w:ascii="Times New Roman"/>
                <w:b w:val="false"/>
                <w:i w:val="false"/>
                <w:color w:val="000000"/>
                <w:sz w:val="20"/>
              </w:rPr>
              <w:t>
ной информационно-аналитической
</w:t>
            </w:r>
            <w:r>
              <w:br/>
            </w:r>
            <w:r>
              <w:rPr>
                <w:rFonts w:ascii="Times New Roman"/>
                <w:b w:val="false"/>
                <w:i w:val="false"/>
                <w:color w:val="000000"/>
                <w:sz w:val="20"/>
              </w:rPr>
              <w:t>
системы органов судебной системы
</w:t>
            </w:r>
            <w:r>
              <w:br/>
            </w:r>
            <w:r>
              <w:rPr>
                <w:rFonts w:ascii="Times New Roman"/>
                <w:b w:val="false"/>
                <w:i w:val="false"/>
                <w:color w:val="000000"/>
                <w:sz w:val="20"/>
              </w:rPr>
              <w:t>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213 341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защиты прав и свобод
</w:t>
            </w:r>
            <w:r>
              <w:br/>
            </w:r>
            <w:r>
              <w:rPr>
                <w:rFonts w:ascii="Times New Roman"/>
                <w:b w:val="false"/>
                <w:i w:val="false"/>
                <w:color w:val="000000"/>
                <w:sz w:val="20"/>
              </w:rPr>
              <w:t>
лиц, участвующих в судебном
</w:t>
            </w:r>
            <w:r>
              <w:br/>
            </w:r>
            <w:r>
              <w:rPr>
                <w:rFonts w:ascii="Times New Roman"/>
                <w:b w:val="false"/>
                <w:i w:val="false"/>
                <w:color w:val="000000"/>
                <w:sz w:val="20"/>
              </w:rPr>
              <w:t>
процессе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18 269
</w:t>
            </w:r>
          </w:p>
        </w:tc>
      </w:tr>
      <w:tr>
        <w:trPr>
          <w:trHeight w:val="19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жильем судей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709 033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Оценка, хранение и реализация
</w:t>
            </w:r>
            <w:r>
              <w:br/>
            </w:r>
            <w:r>
              <w:rPr>
                <w:rFonts w:ascii="Times New Roman"/>
                <w:b w:val="false"/>
                <w:i w:val="false"/>
                <w:color w:val="000000"/>
                <w:sz w:val="20"/>
              </w:rPr>
              <w:t>
имущества, поступившего в
</w:t>
            </w:r>
            <w:r>
              <w:br/>
            </w:r>
            <w:r>
              <w:rPr>
                <w:rFonts w:ascii="Times New Roman"/>
                <w:b w:val="false"/>
                <w:i w:val="false"/>
                <w:color w:val="000000"/>
                <w:sz w:val="20"/>
              </w:rPr>
              <w:t>
республиканскую собственность по
</w:t>
            </w:r>
            <w:r>
              <w:br/>
            </w:r>
            <w:r>
              <w:rPr>
                <w:rFonts w:ascii="Times New Roman"/>
                <w:b w:val="false"/>
                <w:i w:val="false"/>
                <w:color w:val="000000"/>
                <w:sz w:val="20"/>
              </w:rPr>
              <w:t>
отдельным основаниям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88 171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судебной системы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1 554 544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Генеральная прокуратура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11 554 005
</w:t>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Осуществление высшего надзора за
</w:t>
            </w:r>
            <w:r>
              <w:br/>
            </w:r>
            <w:r>
              <w:rPr>
                <w:rFonts w:ascii="Times New Roman"/>
                <w:b w:val="false"/>
                <w:i w:val="false"/>
                <w:color w:val="000000"/>
                <w:sz w:val="20"/>
              </w:rPr>
              <w:t>
точным и единообразным
</w:t>
            </w:r>
            <w:r>
              <w:br/>
            </w:r>
            <w:r>
              <w:rPr>
                <w:rFonts w:ascii="Times New Roman"/>
                <w:b w:val="false"/>
                <w:i w:val="false"/>
                <w:color w:val="000000"/>
                <w:sz w:val="20"/>
              </w:rPr>
              <w:t>
применением законов и подзаконных
</w:t>
            </w:r>
            <w:r>
              <w:br/>
            </w:r>
            <w:r>
              <w:rPr>
                <w:rFonts w:ascii="Times New Roman"/>
                <w:b w:val="false"/>
                <w:i w:val="false"/>
                <w:color w:val="000000"/>
                <w:sz w:val="20"/>
              </w:rPr>
              <w:t>
актов в Республике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11 132 686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Межгосударственное информационное
</w:t>
            </w:r>
            <w:r>
              <w:br/>
            </w:r>
            <w:r>
              <w:rPr>
                <w:rFonts w:ascii="Times New Roman"/>
                <w:b w:val="false"/>
                <w:i w:val="false"/>
                <w:color w:val="000000"/>
                <w:sz w:val="20"/>
              </w:rPr>
              <w:t>
взаимодействие по ведению
</w:t>
            </w:r>
            <w:r>
              <w:br/>
            </w:r>
            <w:r>
              <w:rPr>
                <w:rFonts w:ascii="Times New Roman"/>
                <w:b w:val="false"/>
                <w:i w:val="false"/>
                <w:color w:val="000000"/>
                <w:sz w:val="20"/>
              </w:rPr>
              <w:t>
криминального и оперативного
</w:t>
            </w:r>
            <w:r>
              <w:br/>
            </w:r>
            <w:r>
              <w:rPr>
                <w:rFonts w:ascii="Times New Roman"/>
                <w:b w:val="false"/>
                <w:i w:val="false"/>
                <w:color w:val="000000"/>
                <w:sz w:val="20"/>
              </w:rPr>
              <w:t>
учетов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1 464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информационной системы
</w:t>
            </w:r>
            <w:r>
              <w:br/>
            </w:r>
            <w:r>
              <w:rPr>
                <w:rFonts w:ascii="Times New Roman"/>
                <w:b w:val="false"/>
                <w:i w:val="false"/>
                <w:color w:val="000000"/>
                <w:sz w:val="20"/>
              </w:rPr>
              <w:t>
Комитета по правовой статистике и
</w:t>
            </w:r>
            <w:r>
              <w:br/>
            </w:r>
            <w:r>
              <w:rPr>
                <w:rFonts w:ascii="Times New Roman"/>
                <w:b w:val="false"/>
                <w:i w:val="false"/>
                <w:color w:val="000000"/>
                <w:sz w:val="20"/>
              </w:rPr>
              <w:t>
специальным учетам Генеральной
</w:t>
            </w:r>
            <w:r>
              <w:br/>
            </w:r>
            <w:r>
              <w:rPr>
                <w:rFonts w:ascii="Times New Roman"/>
                <w:b w:val="false"/>
                <w:i w:val="false"/>
                <w:color w:val="000000"/>
                <w:sz w:val="20"/>
              </w:rPr>
              <w:t>
прокуратуры Республики Казахстан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419 855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борьбе с экономической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коррупционной преступностью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(финансовая полиция)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6 278 798
</w:t>
            </w:r>
            <w:r>
              <w:rPr>
                <w:rFonts w:ascii="Times New Roman"/>
                <w:b w:val="false"/>
                <w:i w:val="false"/>
                <w:color w:val="000000"/>
                <w:sz w:val="20"/>
              </w:rPr>
              <w:t>
</w:t>
            </w:r>
          </w:p>
        </w:tc>
      </w:tr>
      <w:tr>
        <w:trPr>
          <w:trHeight w:val="7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по борьбе
</w:t>
            </w:r>
            <w:r>
              <w:br/>
            </w:r>
            <w:r>
              <w:rPr>
                <w:rFonts w:ascii="Times New Roman"/>
                <w:b w:val="false"/>
                <w:i w:val="false"/>
                <w:color w:val="000000"/>
                <w:sz w:val="20"/>
              </w:rPr>
              <w:t>
с экономической и коррупционной
</w:t>
            </w:r>
            <w:r>
              <w:br/>
            </w:r>
            <w:r>
              <w:rPr>
                <w:rFonts w:ascii="Times New Roman"/>
                <w:b w:val="false"/>
                <w:i w:val="false"/>
                <w:color w:val="000000"/>
                <w:sz w:val="20"/>
              </w:rPr>
              <w:t>
преступностью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5 861 590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защиты прав и свобод
</w:t>
            </w:r>
            <w:r>
              <w:br/>
            </w:r>
            <w:r>
              <w:rPr>
                <w:rFonts w:ascii="Times New Roman"/>
                <w:b w:val="false"/>
                <w:i w:val="false"/>
                <w:color w:val="000000"/>
                <w:sz w:val="20"/>
              </w:rPr>
              <w:t>
лиц, участвующих в уголовном
</w:t>
            </w:r>
            <w:r>
              <w:br/>
            </w:r>
            <w:r>
              <w:rPr>
                <w:rFonts w:ascii="Times New Roman"/>
                <w:b w:val="false"/>
                <w:i w:val="false"/>
                <w:color w:val="000000"/>
                <w:sz w:val="20"/>
              </w:rPr>
              <w:t>
процессе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214 340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автоматизирован-
</w:t>
            </w:r>
            <w:r>
              <w:br/>
            </w:r>
            <w:r>
              <w:rPr>
                <w:rFonts w:ascii="Times New Roman"/>
                <w:b w:val="false"/>
                <w:i w:val="false"/>
                <w:color w:val="000000"/>
                <w:sz w:val="20"/>
              </w:rPr>
              <w:t>
ной информационной-телекоммуника-
</w:t>
            </w:r>
            <w:r>
              <w:br/>
            </w:r>
            <w:r>
              <w:rPr>
                <w:rFonts w:ascii="Times New Roman"/>
                <w:b w:val="false"/>
                <w:i w:val="false"/>
                <w:color w:val="000000"/>
                <w:sz w:val="20"/>
              </w:rPr>
              <w:t>
ционной системы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198 568
</w:t>
            </w:r>
          </w:p>
        </w:tc>
      </w:tr>
      <w:tr>
        <w:trPr>
          <w:trHeight w:val="45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w:t>
            </w:r>
            <w:r>
              <w:br/>
            </w:r>
            <w:r>
              <w:rPr>
                <w:rFonts w:ascii="Times New Roman"/>
                <w:b w:val="false"/>
                <w:i w:val="false"/>
                <w:color w:val="000000"/>
                <w:sz w:val="20"/>
              </w:rPr>
              <w:t>
наркобизнесом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4 300
</w:t>
            </w:r>
          </w:p>
        </w:tc>
      </w:tr>
      <w:tr>
        <w:trPr>
          <w:trHeight w:val="48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56 200
</w:t>
            </w:r>
            <w:r>
              <w:rPr>
                <w:rFonts w:ascii="Times New Roman"/>
                <w:b w:val="false"/>
                <w:i w:val="false"/>
                <w:color w:val="000000"/>
                <w:sz w:val="20"/>
              </w:rPr>
              <w:t>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терроризмом и иными
</w:t>
            </w:r>
            <w:r>
              <w:br/>
            </w:r>
            <w:r>
              <w:rPr>
                <w:rFonts w:ascii="Times New Roman"/>
                <w:b w:val="false"/>
                <w:i w:val="false"/>
                <w:color w:val="000000"/>
                <w:sz w:val="20"/>
              </w:rPr>
              <w:t>
проявлениями экстремизма и
</w:t>
            </w:r>
            <w:r>
              <w:br/>
            </w:r>
            <w:r>
              <w:rPr>
                <w:rFonts w:ascii="Times New Roman"/>
                <w:b w:val="false"/>
                <w:i w:val="false"/>
                <w:color w:val="000000"/>
                <w:sz w:val="20"/>
              </w:rPr>
              <w:t>
сепаратизма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56 200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680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Служба охраны Президента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2 997 220
</w:t>
            </w:r>
            <w:r>
              <w:rPr>
                <w:rFonts w:ascii="Times New Roman"/>
                <w:b w:val="false"/>
                <w:i w:val="false"/>
                <w:color w:val="000000"/>
                <w:sz w:val="20"/>
              </w:rPr>
              <w:t>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безопасности глав
</w:t>
            </w:r>
            <w:r>
              <w:br/>
            </w:r>
            <w:r>
              <w:rPr>
                <w:rFonts w:ascii="Times New Roman"/>
                <w:b w:val="false"/>
                <w:i w:val="false"/>
                <w:color w:val="000000"/>
                <w:sz w:val="20"/>
              </w:rPr>
              <w:t>
государств и отдельных
</w:t>
            </w:r>
            <w:r>
              <w:br/>
            </w:r>
            <w:r>
              <w:rPr>
                <w:rFonts w:ascii="Times New Roman"/>
                <w:b w:val="false"/>
                <w:i w:val="false"/>
                <w:color w:val="000000"/>
                <w:sz w:val="20"/>
              </w:rPr>
              <w:t>
должностных лиц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2 997 220
</w:t>
            </w:r>
          </w:p>
        </w:tc>
      </w:tr>
      <w:tr>
        <w:trPr>
          <w:trHeight w:val="25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187 829 448
</w:t>
            </w:r>
            <w:r>
              <w:rPr>
                <w:rFonts w:ascii="Times New Roman"/>
                <w:b/>
                <w:i w:val="false"/>
                <w:color w:val="000000"/>
                <w:sz w:val="20"/>
              </w:rPr>
              <w:t>
</w:t>
            </w:r>
            <w:r>
              <w:rPr>
                <w:rFonts w:ascii="Times New Roman"/>
                <w:b w:val="false"/>
                <w:i w:val="false"/>
                <w:color w:val="000000"/>
                <w:sz w:val="20"/>
              </w:rPr>
              <w:t>
</w:t>
            </w:r>
          </w:p>
        </w:tc>
      </w:tr>
      <w:tr>
        <w:trPr>
          <w:trHeight w:val="52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3 346 262
</w:t>
            </w:r>
            <w:r>
              <w:rPr>
                <w:rFonts w:ascii="Times New Roman"/>
                <w:b w:val="false"/>
                <w:i w:val="false"/>
                <w:color w:val="000000"/>
                <w:sz w:val="20"/>
              </w:rPr>
              <w:t>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w:t>
            </w:r>
            <w:r>
              <w:br/>
            </w:r>
            <w:r>
              <w:rPr>
                <w:rFonts w:ascii="Times New Roman"/>
                <w:b w:val="false"/>
                <w:i w:val="false"/>
                <w:color w:val="000000"/>
                <w:sz w:val="20"/>
              </w:rPr>
              <w:t>
переподготовка кадров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130 969
</w:t>
            </w:r>
          </w:p>
        </w:tc>
      </w:tr>
      <w:tr>
        <w:trPr>
          <w:trHeight w:val="52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2 508 719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образования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171 138
</w:t>
            </w:r>
          </w:p>
        </w:tc>
      </w:tr>
      <w:tr>
        <w:trPr>
          <w:trHeight w:val="42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535 436
</w:t>
            </w:r>
          </w:p>
        </w:tc>
      </w:tr>
      <w:tr>
        <w:trPr>
          <w:trHeight w:val="54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ситуациям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339 285
</w:t>
            </w:r>
            <w:r>
              <w:rPr>
                <w:rFonts w:ascii="Times New Roman"/>
                <w:b w:val="false"/>
                <w:i w:val="false"/>
                <w:color w:val="000000"/>
                <w:sz w:val="20"/>
              </w:rPr>
              <w:t>
</w:t>
            </w:r>
          </w:p>
        </w:tc>
      </w:tr>
      <w:tr>
        <w:trPr>
          <w:trHeight w:val="51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339 285
</w:t>
            </w:r>
          </w:p>
        </w:tc>
      </w:tr>
      <w:tr>
        <w:trPr>
          <w:trHeight w:val="46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1 629 279
</w:t>
            </w:r>
            <w:r>
              <w:rPr>
                <w:rFonts w:ascii="Times New Roman"/>
                <w:b w:val="false"/>
                <w:i w:val="false"/>
                <w:color w:val="000000"/>
                <w:sz w:val="20"/>
              </w:rPr>
              <w:t>
</w:t>
            </w:r>
          </w:p>
        </w:tc>
      </w:tr>
      <w:tr>
        <w:trPr>
          <w:trHeight w:val="51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образования по спорту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15 000
</w:t>
            </w:r>
          </w:p>
        </w:tc>
      </w:tr>
      <w:tr>
        <w:trPr>
          <w:trHeight w:val="51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Обучение и воспитание одаренных
</w:t>
            </w:r>
            <w:r>
              <w:br/>
            </w:r>
            <w:r>
              <w:rPr>
                <w:rFonts w:ascii="Times New Roman"/>
                <w:b w:val="false"/>
                <w:i w:val="false"/>
                <w:color w:val="000000"/>
                <w:sz w:val="20"/>
              </w:rPr>
              <w:t>
в спорте детей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1 213 010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401 269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информации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18 526
</w:t>
            </w:r>
            <w:r>
              <w:rPr>
                <w:rFonts w:ascii="Times New Roman"/>
                <w:b w:val="false"/>
                <w:i w:val="false"/>
                <w:color w:val="000000"/>
                <w:sz w:val="20"/>
              </w:rPr>
              <w:t>
</w:t>
            </w:r>
          </w:p>
        </w:tc>
      </w:tr>
      <w:tr>
        <w:trPr>
          <w:trHeight w:val="975"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6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пере-
</w:t>
            </w:r>
            <w:r>
              <w:br/>
            </w:r>
            <w:r>
              <w:rPr>
                <w:rFonts w:ascii="Times New Roman"/>
                <w:b w:val="false"/>
                <w:i w:val="false"/>
                <w:color w:val="000000"/>
                <w:sz w:val="20"/>
              </w:rPr>
              <w:t>
подготовка кадров государственных
</w:t>
            </w:r>
            <w:r>
              <w:br/>
            </w:r>
            <w:r>
              <w:rPr>
                <w:rFonts w:ascii="Times New Roman"/>
                <w:b w:val="false"/>
                <w:i w:val="false"/>
                <w:color w:val="000000"/>
                <w:sz w:val="20"/>
              </w:rPr>
              <w:t>
организаций культуры  
</w:t>
            </w:r>
          </w:p>
        </w:tc>
        <w:tc>
          <w:tcPr>
            <w:tcW w:w="32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18 526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13"/>
        <w:gridCol w:w="1053"/>
        <w:gridCol w:w="7033"/>
        <w:gridCol w:w="3213"/>
      </w:tblGrid>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6 213 582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Общеобразовательное обучение в
</w:t>
            </w:r>
            <w:r>
              <w:br/>
            </w:r>
            <w:r>
              <w:rPr>
                <w:rFonts w:ascii="Times New Roman"/>
                <w:b w:val="false"/>
                <w:i w:val="false"/>
                <w:color w:val="000000"/>
                <w:sz w:val="20"/>
              </w:rPr>
              <w:t>
специализированных организациях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284 430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и послевузовским профессиональным
</w:t>
            </w:r>
            <w:r>
              <w:br/>
            </w:r>
            <w:r>
              <w:rPr>
                <w:rFonts w:ascii="Times New Roman"/>
                <w:b w:val="false"/>
                <w:i w:val="false"/>
                <w:color w:val="000000"/>
                <w:sz w:val="20"/>
              </w:rPr>
              <w:t>
образованием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5 374 261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554 891
</w:t>
            </w:r>
          </w:p>
        </w:tc>
      </w:tr>
      <w:tr>
        <w:trPr>
          <w:trHeight w:val="54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хозяйства Республики Казахстан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207 490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образования в
</w:t>
            </w:r>
            <w:r>
              <w:br/>
            </w:r>
            <w:r>
              <w:rPr>
                <w:rFonts w:ascii="Times New Roman"/>
                <w:b w:val="false"/>
                <w:i w:val="false"/>
                <w:color w:val="000000"/>
                <w:sz w:val="20"/>
              </w:rPr>
              <w:t>
сфере сельского хозяйства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207 490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бюджетного планирования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163 772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руководящих
</w:t>
            </w:r>
            <w:r>
              <w:br/>
            </w:r>
            <w:r>
              <w:rPr>
                <w:rFonts w:ascii="Times New Roman"/>
                <w:b w:val="false"/>
                <w:i w:val="false"/>
                <w:color w:val="000000"/>
                <w:sz w:val="20"/>
              </w:rPr>
              <w:t>
работников и менеджеров в сфере
</w:t>
            </w:r>
            <w:r>
              <w:br/>
            </w:r>
            <w:r>
              <w:rPr>
                <w:rFonts w:ascii="Times New Roman"/>
                <w:b w:val="false"/>
                <w:i w:val="false"/>
                <w:color w:val="000000"/>
                <w:sz w:val="20"/>
              </w:rPr>
              <w:t>
экономики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163 772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юстиции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643 749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390 954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w:t>
            </w:r>
            <w:r>
              <w:br/>
            </w:r>
            <w:r>
              <w:rPr>
                <w:rFonts w:ascii="Times New Roman"/>
                <w:b w:val="false"/>
                <w:i w:val="false"/>
                <w:color w:val="000000"/>
                <w:sz w:val="20"/>
              </w:rPr>
              <w:t>
и переподготовка кадров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52 006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200 789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науки Республики Казахстан
</w:t>
            </w:r>
            <w:r>
              <w:rPr>
                <w:rFonts w:ascii="Times New Roman"/>
                <w:b w:val="false"/>
                <w:i w:val="false"/>
                <w:color w:val="000000"/>
                <w:sz w:val="20"/>
              </w:rPr>
              <w:t>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164 861 729
</w:t>
            </w:r>
            <w:r>
              <w:rPr>
                <w:rFonts w:ascii="Times New Roman"/>
                <w:b w:val="false"/>
                <w:i w:val="false"/>
                <w:color w:val="000000"/>
                <w:sz w:val="20"/>
              </w:rPr>
              <w:t>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w:t>
            </w:r>
            <w:r>
              <w:br/>
            </w:r>
            <w:r>
              <w:rPr>
                <w:rFonts w:ascii="Times New Roman"/>
                <w:b w:val="false"/>
                <w:i w:val="false"/>
                <w:color w:val="000000"/>
                <w:sz w:val="20"/>
              </w:rPr>
              <w:t>
области образования и науки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1 662 917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сетей инновационной
</w:t>
            </w:r>
            <w:r>
              <w:br/>
            </w:r>
            <w:r>
              <w:rPr>
                <w:rFonts w:ascii="Times New Roman"/>
                <w:b w:val="false"/>
                <w:i w:val="false"/>
                <w:color w:val="000000"/>
                <w:sz w:val="20"/>
              </w:rPr>
              <w:t>
системы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716 613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научных объектов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1 037 070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апробация учебников
</w:t>
            </w:r>
            <w:r>
              <w:br/>
            </w:r>
            <w:r>
              <w:rPr>
                <w:rFonts w:ascii="Times New Roman"/>
                <w:b w:val="false"/>
                <w:i w:val="false"/>
                <w:color w:val="000000"/>
                <w:sz w:val="20"/>
              </w:rPr>
              <w:t>
и учебно-методических комплексов
</w:t>
            </w:r>
            <w:r>
              <w:br/>
            </w:r>
            <w:r>
              <w:rPr>
                <w:rFonts w:ascii="Times New Roman"/>
                <w:b w:val="false"/>
                <w:i w:val="false"/>
                <w:color w:val="000000"/>
                <w:sz w:val="20"/>
              </w:rPr>
              <w:t>
для организаций образования,
</w:t>
            </w:r>
            <w:r>
              <w:br/>
            </w:r>
            <w:r>
              <w:rPr>
                <w:rFonts w:ascii="Times New Roman"/>
                <w:b w:val="false"/>
                <w:i w:val="false"/>
                <w:color w:val="000000"/>
                <w:sz w:val="20"/>
              </w:rPr>
              <w:t>
издание и доставка учебной
</w:t>
            </w:r>
            <w:r>
              <w:br/>
            </w:r>
            <w:r>
              <w:rPr>
                <w:rFonts w:ascii="Times New Roman"/>
                <w:b w:val="false"/>
                <w:i w:val="false"/>
                <w:color w:val="000000"/>
                <w:sz w:val="20"/>
              </w:rPr>
              <w:t>
литературы для республиканских
</w:t>
            </w:r>
            <w:r>
              <w:br/>
            </w:r>
            <w:r>
              <w:rPr>
                <w:rFonts w:ascii="Times New Roman"/>
                <w:b w:val="false"/>
                <w:i w:val="false"/>
                <w:color w:val="000000"/>
                <w:sz w:val="20"/>
              </w:rPr>
              <w:t>
организаций, предоставляющих
</w:t>
            </w:r>
            <w:r>
              <w:br/>
            </w:r>
            <w:r>
              <w:rPr>
                <w:rFonts w:ascii="Times New Roman"/>
                <w:b w:val="false"/>
                <w:i w:val="false"/>
                <w:color w:val="000000"/>
                <w:sz w:val="20"/>
              </w:rPr>
              <w:t>
услуги в области образования, и
</w:t>
            </w:r>
            <w:r>
              <w:br/>
            </w:r>
            <w:r>
              <w:rPr>
                <w:rFonts w:ascii="Times New Roman"/>
                <w:b w:val="false"/>
                <w:i w:val="false"/>
                <w:color w:val="000000"/>
                <w:sz w:val="20"/>
              </w:rPr>
              <w:t>
казахской диаспоры за рубежом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151 299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Обучение и воспитание одаренных детей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1 990 211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республиканских
</w:t>
            </w:r>
            <w:r>
              <w:br/>
            </w:r>
            <w:r>
              <w:rPr>
                <w:rFonts w:ascii="Times New Roman"/>
                <w:b w:val="false"/>
                <w:i w:val="false"/>
                <w:color w:val="000000"/>
                <w:sz w:val="20"/>
              </w:rPr>
              <w:t>
школьных олимпиад, конкурсов,
</w:t>
            </w:r>
            <w:r>
              <w:br/>
            </w:r>
            <w:r>
              <w:rPr>
                <w:rFonts w:ascii="Times New Roman"/>
                <w:b w:val="false"/>
                <w:i w:val="false"/>
                <w:color w:val="000000"/>
                <w:sz w:val="20"/>
              </w:rPr>
              <w:t>
межшкольных мероприятий
</w:t>
            </w:r>
            <w:r>
              <w:br/>
            </w:r>
            <w:r>
              <w:rPr>
                <w:rFonts w:ascii="Times New Roman"/>
                <w:b w:val="false"/>
                <w:i w:val="false"/>
                <w:color w:val="000000"/>
                <w:sz w:val="20"/>
              </w:rPr>
              <w:t>
республиканского значения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369 140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образования и науки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10 240 845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строительство и реконструкцию
</w:t>
            </w:r>
            <w:r>
              <w:br/>
            </w:r>
            <w:r>
              <w:rPr>
                <w:rFonts w:ascii="Times New Roman"/>
                <w:b w:val="false"/>
                <w:i w:val="false"/>
                <w:color w:val="000000"/>
                <w:sz w:val="20"/>
              </w:rPr>
              <w:t>
объектов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69 638 475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148 831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непрерывного обучения
</w:t>
            </w:r>
            <w:r>
              <w:br/>
            </w:r>
            <w:r>
              <w:rPr>
                <w:rFonts w:ascii="Times New Roman"/>
                <w:b w:val="false"/>
                <w:i w:val="false"/>
                <w:color w:val="000000"/>
                <w:sz w:val="20"/>
              </w:rPr>
              <w:t>
в области культуры и искусства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1 877 959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и послевузовским профессиональным
</w:t>
            </w:r>
            <w:r>
              <w:br/>
            </w:r>
            <w:r>
              <w:rPr>
                <w:rFonts w:ascii="Times New Roman"/>
                <w:b w:val="false"/>
                <w:i w:val="false"/>
                <w:color w:val="000000"/>
                <w:sz w:val="20"/>
              </w:rPr>
              <w:t>
образованием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52 938 969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w:t>
            </w:r>
            <w:r>
              <w:br/>
            </w:r>
            <w:r>
              <w:rPr>
                <w:rFonts w:ascii="Times New Roman"/>
                <w:b w:val="false"/>
                <w:i w:val="false"/>
                <w:color w:val="000000"/>
                <w:sz w:val="20"/>
              </w:rPr>
              <w:t>
переподготовка кадров государ-
</w:t>
            </w:r>
            <w:r>
              <w:br/>
            </w:r>
            <w:r>
              <w:rPr>
                <w:rFonts w:ascii="Times New Roman"/>
                <w:b w:val="false"/>
                <w:i w:val="false"/>
                <w:color w:val="000000"/>
                <w:sz w:val="20"/>
              </w:rPr>
              <w:t>
ственных организаций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139 053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Методологическое обеспечение
</w:t>
            </w:r>
            <w:r>
              <w:br/>
            </w:r>
            <w:r>
              <w:rPr>
                <w:rFonts w:ascii="Times New Roman"/>
                <w:b w:val="false"/>
                <w:i w:val="false"/>
                <w:color w:val="000000"/>
                <w:sz w:val="20"/>
              </w:rPr>
              <w:t>
системы образования и анализ
</w:t>
            </w:r>
            <w:r>
              <w:br/>
            </w:r>
            <w:r>
              <w:rPr>
                <w:rFonts w:ascii="Times New Roman"/>
                <w:b w:val="false"/>
                <w:i w:val="false"/>
                <w:color w:val="000000"/>
                <w:sz w:val="20"/>
              </w:rPr>
              <w:t>
качества образовательных услуг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676 796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содержание вновь вводимых
</w:t>
            </w:r>
            <w:r>
              <w:br/>
            </w:r>
            <w:r>
              <w:rPr>
                <w:rFonts w:ascii="Times New Roman"/>
                <w:b w:val="false"/>
                <w:i w:val="false"/>
                <w:color w:val="000000"/>
                <w:sz w:val="20"/>
              </w:rPr>
              <w:t>
объектов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3 070 885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областному бюджету Алматинской
</w:t>
            </w:r>
            <w:r>
              <w:br/>
            </w:r>
            <w:r>
              <w:rPr>
                <w:rFonts w:ascii="Times New Roman"/>
                <w:b w:val="false"/>
                <w:i w:val="false"/>
                <w:color w:val="000000"/>
                <w:sz w:val="20"/>
              </w:rPr>
              <w:t>
области и бюджету города Алматы
</w:t>
            </w:r>
            <w:r>
              <w:br/>
            </w:r>
            <w:r>
              <w:rPr>
                <w:rFonts w:ascii="Times New Roman"/>
                <w:b w:val="false"/>
                <w:i w:val="false"/>
                <w:color w:val="000000"/>
                <w:sz w:val="20"/>
              </w:rPr>
              <w:t>
для сейсмоусиления объектов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3 037 369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2 310 606
</w:t>
            </w:r>
          </w:p>
        </w:tc>
      </w:tr>
      <w:tr>
        <w:trPr>
          <w:trHeight w:val="72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оснащение учебным оборудованием
</w:t>
            </w:r>
            <w:r>
              <w:br/>
            </w:r>
            <w:r>
              <w:rPr>
                <w:rFonts w:ascii="Times New Roman"/>
                <w:b w:val="false"/>
                <w:i w:val="false"/>
                <w:color w:val="000000"/>
                <w:sz w:val="20"/>
              </w:rPr>
              <w:t>
кабинетов физики, химии, биологии
</w:t>
            </w:r>
            <w:r>
              <w:br/>
            </w:r>
            <w:r>
              <w:rPr>
                <w:rFonts w:ascii="Times New Roman"/>
                <w:b w:val="false"/>
                <w:i w:val="false"/>
                <w:color w:val="000000"/>
                <w:sz w:val="20"/>
              </w:rPr>
              <w:t>
в государственных учреждениях
</w:t>
            </w:r>
            <w:r>
              <w:br/>
            </w:r>
            <w:r>
              <w:rPr>
                <w:rFonts w:ascii="Times New Roman"/>
                <w:b w:val="false"/>
                <w:i w:val="false"/>
                <w:color w:val="000000"/>
                <w:sz w:val="20"/>
              </w:rPr>
              <w:t>
начального, основного среднего и
</w:t>
            </w:r>
            <w:r>
              <w:br/>
            </w:r>
            <w:r>
              <w:rPr>
                <w:rFonts w:ascii="Times New Roman"/>
                <w:b w:val="false"/>
                <w:i w:val="false"/>
                <w:color w:val="000000"/>
                <w:sz w:val="20"/>
              </w:rPr>
              <w:t>
общего среднего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2 457 650
</w:t>
            </w:r>
          </w:p>
        </w:tc>
      </w:tr>
      <w:tr>
        <w:trPr>
          <w:trHeight w:val="28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поверенным агентам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64 060
</w:t>
            </w:r>
          </w:p>
        </w:tc>
      </w:tr>
      <w:tr>
        <w:trPr>
          <w:trHeight w:val="28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качества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794 303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058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создание лингафонных и
</w:t>
            </w:r>
            <w:r>
              <w:br/>
            </w:r>
            <w:r>
              <w:rPr>
                <w:rFonts w:ascii="Times New Roman"/>
                <w:b w:val="false"/>
                <w:i w:val="false"/>
                <w:color w:val="000000"/>
                <w:sz w:val="20"/>
              </w:rPr>
              <w:t>
мультимедийных кабинетов в
</w:t>
            </w:r>
            <w:r>
              <w:br/>
            </w:r>
            <w:r>
              <w:rPr>
                <w:rFonts w:ascii="Times New Roman"/>
                <w:b w:val="false"/>
                <w:i w:val="false"/>
                <w:color w:val="000000"/>
                <w:sz w:val="20"/>
              </w:rPr>
              <w:t>
государственных учреждениях
</w:t>
            </w:r>
            <w:r>
              <w:br/>
            </w:r>
            <w:r>
              <w:rPr>
                <w:rFonts w:ascii="Times New Roman"/>
                <w:b w:val="false"/>
                <w:i w:val="false"/>
                <w:color w:val="000000"/>
                <w:sz w:val="20"/>
              </w:rPr>
              <w:t>
начального, основного среднего и
</w:t>
            </w:r>
            <w:r>
              <w:br/>
            </w:r>
            <w:r>
              <w:rPr>
                <w:rFonts w:ascii="Times New Roman"/>
                <w:b w:val="false"/>
                <w:i w:val="false"/>
                <w:color w:val="000000"/>
                <w:sz w:val="20"/>
              </w:rPr>
              <w:t>
общего среднего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2 676 454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968 366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городов Астаны и Алматы на внедрение новых технологий государственной системы в сфере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7 325 820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077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бюджетам областей, городов Астаны
</w:t>
            </w:r>
            <w:r>
              <w:br/>
            </w:r>
            <w:r>
              <w:rPr>
                <w:rFonts w:ascii="Times New Roman"/>
                <w:b w:val="false"/>
                <w:i w:val="false"/>
                <w:color w:val="000000"/>
                <w:sz w:val="20"/>
              </w:rPr>
              <w:t>
и Алматы на выплату стипендий
</w:t>
            </w:r>
            <w:r>
              <w:br/>
            </w:r>
            <w:r>
              <w:rPr>
                <w:rFonts w:ascii="Times New Roman"/>
                <w:b w:val="false"/>
                <w:i w:val="false"/>
                <w:color w:val="000000"/>
                <w:sz w:val="20"/>
              </w:rPr>
              <w:t>
обучающимся в организациях
</w:t>
            </w:r>
            <w:r>
              <w:br/>
            </w:r>
            <w:r>
              <w:rPr>
                <w:rFonts w:ascii="Times New Roman"/>
                <w:b w:val="false"/>
                <w:i w:val="false"/>
                <w:color w:val="000000"/>
                <w:sz w:val="20"/>
              </w:rPr>
              <w:t>
технического и профессионального,
</w:t>
            </w:r>
            <w:r>
              <w:br/>
            </w:r>
            <w:r>
              <w:rPr>
                <w:rFonts w:ascii="Times New Roman"/>
                <w:b w:val="false"/>
                <w:i w:val="false"/>
                <w:color w:val="000000"/>
                <w:sz w:val="20"/>
              </w:rPr>
              <w:t>
послесреднего образования на
</w:t>
            </w:r>
            <w:r>
              <w:br/>
            </w:r>
            <w:r>
              <w:rPr>
                <w:rFonts w:ascii="Times New Roman"/>
                <w:b w:val="false"/>
                <w:i w:val="false"/>
                <w:color w:val="000000"/>
                <w:sz w:val="20"/>
              </w:rPr>
              <w:t>
основании государственного заказа
</w:t>
            </w:r>
            <w:r>
              <w:br/>
            </w:r>
            <w:r>
              <w:rPr>
                <w:rFonts w:ascii="Times New Roman"/>
                <w:b w:val="false"/>
                <w:i w:val="false"/>
                <w:color w:val="000000"/>
                <w:sz w:val="20"/>
              </w:rPr>
              <w:t>
местных исполнительных органов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168 058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080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Изучение актуальных проблем в
</w:t>
            </w:r>
            <w:r>
              <w:br/>
            </w:r>
            <w:r>
              <w:rPr>
                <w:rFonts w:ascii="Times New Roman"/>
                <w:b w:val="false"/>
                <w:i w:val="false"/>
                <w:color w:val="000000"/>
                <w:sz w:val="20"/>
              </w:rPr>
              <w:t>
области образования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70 000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w:t>
            </w:r>
            <w:r>
              <w:br/>
            </w:r>
            <w:r>
              <w:rPr>
                <w:rFonts w:ascii="Times New Roman"/>
                <w:b w:val="false"/>
                <w:i w:val="false"/>
                <w:color w:val="000000"/>
                <w:sz w:val="20"/>
              </w:rPr>
              <w:t>
наркобизнесом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7 493
</w:t>
            </w:r>
          </w:p>
        </w:tc>
      </w:tr>
      <w:tr>
        <w:trPr>
          <w:trHeight w:val="66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0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2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322 487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93"/>
        <w:gridCol w:w="1053"/>
        <w:gridCol w:w="7113"/>
        <w:gridCol w:w="3153"/>
      </w:tblGrid>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9 301 659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и послевузовским профессиональным
</w:t>
            </w:r>
            <w:r>
              <w:br/>
            </w:r>
            <w:r>
              <w:rPr>
                <w:rFonts w:ascii="Times New Roman"/>
                <w:b w:val="false"/>
                <w:i w:val="false"/>
                <w:color w:val="000000"/>
                <w:sz w:val="20"/>
              </w:rPr>
              <w:t>
образованием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6 936 459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и
</w:t>
            </w:r>
            <w:r>
              <w:br/>
            </w:r>
            <w:r>
              <w:rPr>
                <w:rFonts w:ascii="Times New Roman"/>
                <w:b w:val="false"/>
                <w:i w:val="false"/>
                <w:color w:val="000000"/>
                <w:sz w:val="20"/>
              </w:rPr>
              <w:t>
переподготовка кадров
</w:t>
            </w:r>
            <w:r>
              <w:br/>
            </w:r>
            <w:r>
              <w:rPr>
                <w:rFonts w:ascii="Times New Roman"/>
                <w:b w:val="false"/>
                <w:i w:val="false"/>
                <w:color w:val="000000"/>
                <w:sz w:val="20"/>
              </w:rPr>
              <w:t>
государственных организаций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1 016 051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образования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1 026 440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w:t>
            </w:r>
            <w:r>
              <w:br/>
            </w:r>
            <w:r>
              <w:rPr>
                <w:rFonts w:ascii="Times New Roman"/>
                <w:b w:val="false"/>
                <w:i w:val="false"/>
                <w:color w:val="000000"/>
                <w:sz w:val="20"/>
              </w:rPr>
              <w:t>
организациях технического и
</w:t>
            </w:r>
            <w:r>
              <w:br/>
            </w:r>
            <w:r>
              <w:rPr>
                <w:rFonts w:ascii="Times New Roman"/>
                <w:b w:val="false"/>
                <w:i w:val="false"/>
                <w:color w:val="000000"/>
                <w:sz w:val="20"/>
              </w:rPr>
              <w:t>
профессионального, послесреднего
</w:t>
            </w:r>
            <w:r>
              <w:br/>
            </w:r>
            <w:r>
              <w:rPr>
                <w:rFonts w:ascii="Times New Roman"/>
                <w:b w:val="false"/>
                <w:i w:val="false"/>
                <w:color w:val="000000"/>
                <w:sz w:val="20"/>
              </w:rPr>
              <w:t>
образования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292 482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бюджетам областей, городов Астаны
</w:t>
            </w:r>
            <w:r>
              <w:br/>
            </w:r>
            <w:r>
              <w:rPr>
                <w:rFonts w:ascii="Times New Roman"/>
                <w:b w:val="false"/>
                <w:i w:val="false"/>
                <w:color w:val="000000"/>
                <w:sz w:val="20"/>
              </w:rPr>
              <w:t>
и Алматы на выплату стипендий
</w:t>
            </w:r>
            <w:r>
              <w:br/>
            </w:r>
            <w:r>
              <w:rPr>
                <w:rFonts w:ascii="Times New Roman"/>
                <w:b w:val="false"/>
                <w:i w:val="false"/>
                <w:color w:val="000000"/>
                <w:sz w:val="20"/>
              </w:rPr>
              <w:t>
обучающимся в организациях
</w:t>
            </w:r>
            <w:r>
              <w:br/>
            </w:r>
            <w:r>
              <w:rPr>
                <w:rFonts w:ascii="Times New Roman"/>
                <w:b w:val="false"/>
                <w:i w:val="false"/>
                <w:color w:val="000000"/>
                <w:sz w:val="20"/>
              </w:rPr>
              <w:t>
технического и профессионального,
</w:t>
            </w:r>
            <w:r>
              <w:br/>
            </w:r>
            <w:r>
              <w:rPr>
                <w:rFonts w:ascii="Times New Roman"/>
                <w:b w:val="false"/>
                <w:i w:val="false"/>
                <w:color w:val="000000"/>
                <w:sz w:val="20"/>
              </w:rPr>
              <w:t>
послесреднего образования на
</w:t>
            </w:r>
            <w:r>
              <w:br/>
            </w:r>
            <w:r>
              <w:rPr>
                <w:rFonts w:ascii="Times New Roman"/>
                <w:b w:val="false"/>
                <w:i w:val="false"/>
                <w:color w:val="000000"/>
                <w:sz w:val="20"/>
              </w:rPr>
              <w:t>
основании государственного заказа
</w:t>
            </w:r>
            <w:r>
              <w:br/>
            </w:r>
            <w:r>
              <w:rPr>
                <w:rFonts w:ascii="Times New Roman"/>
                <w:b w:val="false"/>
                <w:i w:val="false"/>
                <w:color w:val="000000"/>
                <w:sz w:val="20"/>
              </w:rPr>
              <w:t>
местных исполнительных органов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30 227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делам государственной службы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771 192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переподготовка и
</w:t>
            </w:r>
            <w:r>
              <w:br/>
            </w:r>
            <w:r>
              <w:rPr>
                <w:rFonts w:ascii="Times New Roman"/>
                <w:b w:val="false"/>
                <w:i w:val="false"/>
                <w:color w:val="000000"/>
                <w:sz w:val="20"/>
              </w:rPr>
              <w:t>
повышение квалификации
</w:t>
            </w:r>
            <w:r>
              <w:br/>
            </w:r>
            <w:r>
              <w:rPr>
                <w:rFonts w:ascii="Times New Roman"/>
                <w:b w:val="false"/>
                <w:i w:val="false"/>
                <w:color w:val="000000"/>
                <w:sz w:val="20"/>
              </w:rPr>
              <w:t>
государственных служащих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771 192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борьбе с экономической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коррупционной преступностью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(финансовая полиция)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321 962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321 962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2 471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w:t>
            </w:r>
            <w:r>
              <w:br/>
            </w:r>
            <w:r>
              <w:rPr>
                <w:rFonts w:ascii="Times New Roman"/>
                <w:b w:val="false"/>
                <w:i w:val="false"/>
                <w:color w:val="000000"/>
                <w:sz w:val="20"/>
              </w:rPr>
              <w:t>
профессиональным образованием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2 471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8 490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Переподготовка и специализация
</w:t>
            </w:r>
            <w:r>
              <w:br/>
            </w:r>
            <w:r>
              <w:rPr>
                <w:rFonts w:ascii="Times New Roman"/>
                <w:b w:val="false"/>
                <w:i w:val="false"/>
                <w:color w:val="000000"/>
                <w:sz w:val="20"/>
              </w:rPr>
              <w:t>
врачей за рубежом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8 490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147 728 420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1 439 461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Лечение военнослужащих,
</w:t>
            </w:r>
            <w:r>
              <w:br/>
            </w:r>
            <w:r>
              <w:rPr>
                <w:rFonts w:ascii="Times New Roman"/>
                <w:b w:val="false"/>
                <w:i w:val="false"/>
                <w:color w:val="000000"/>
                <w:sz w:val="20"/>
              </w:rPr>
              <w:t>
сотрудников правоохранительных
</w:t>
            </w:r>
            <w:r>
              <w:br/>
            </w:r>
            <w:r>
              <w:rPr>
                <w:rFonts w:ascii="Times New Roman"/>
                <w:b w:val="false"/>
                <w:i w:val="false"/>
                <w:color w:val="000000"/>
                <w:sz w:val="20"/>
              </w:rPr>
              <w:t>
органов и членов их семей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1 385 961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2 035 154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Лечение военнослужащих и членов их семей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2 035 154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науки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258 501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детей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258 501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141 671 076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1 776 979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городов Астаны и Алматы на строительство и реконструкцию объектов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66 535 865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Санитарно-эпидемиологическое
</w:t>
            </w:r>
            <w:r>
              <w:br/>
            </w:r>
            <w:r>
              <w:rPr>
                <w:rFonts w:ascii="Times New Roman"/>
                <w:b w:val="false"/>
                <w:i w:val="false"/>
                <w:color w:val="000000"/>
                <w:sz w:val="20"/>
              </w:rPr>
              <w:t>
благополучие населения на
</w:t>
            </w:r>
            <w:r>
              <w:br/>
            </w:r>
            <w:r>
              <w:rPr>
                <w:rFonts w:ascii="Times New Roman"/>
                <w:b w:val="false"/>
                <w:i w:val="false"/>
                <w:color w:val="000000"/>
                <w:sz w:val="20"/>
              </w:rPr>
              <w:t>
республиканском уровне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2 404 370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крови, ее компонентов
</w:t>
            </w:r>
            <w:r>
              <w:br/>
            </w:r>
            <w:r>
              <w:rPr>
                <w:rFonts w:ascii="Times New Roman"/>
                <w:b w:val="false"/>
                <w:i w:val="false"/>
                <w:color w:val="000000"/>
                <w:sz w:val="20"/>
              </w:rPr>
              <w:t>
и препаратов для республиканских
</w:t>
            </w:r>
            <w:r>
              <w:br/>
            </w:r>
            <w:r>
              <w:rPr>
                <w:rFonts w:ascii="Times New Roman"/>
                <w:b w:val="false"/>
                <w:i w:val="false"/>
                <w:color w:val="000000"/>
                <w:sz w:val="20"/>
              </w:rPr>
              <w:t>
организаций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562 019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специального медицинского
</w:t>
            </w:r>
            <w:r>
              <w:br/>
            </w:r>
            <w:r>
              <w:rPr>
                <w:rFonts w:ascii="Times New Roman"/>
                <w:b w:val="false"/>
                <w:i w:val="false"/>
                <w:color w:val="000000"/>
                <w:sz w:val="20"/>
              </w:rPr>
              <w:t>
резерва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18 846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1 799 439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высокоспециализированной
</w:t>
            </w:r>
            <w:r>
              <w:br/>
            </w:r>
            <w:r>
              <w:rPr>
                <w:rFonts w:ascii="Times New Roman"/>
                <w:b w:val="false"/>
                <w:i w:val="false"/>
                <w:color w:val="000000"/>
                <w:sz w:val="20"/>
              </w:rPr>
              <w:t>
медицинской помощи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12 514 897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специализированной и
</w:t>
            </w:r>
            <w:r>
              <w:br/>
            </w:r>
            <w:r>
              <w:rPr>
                <w:rFonts w:ascii="Times New Roman"/>
                <w:b w:val="false"/>
                <w:i w:val="false"/>
                <w:color w:val="000000"/>
                <w:sz w:val="20"/>
              </w:rPr>
              <w:t>
санаторно-оздоровительной
</w:t>
            </w:r>
            <w:r>
              <w:br/>
            </w:r>
            <w:r>
              <w:rPr>
                <w:rFonts w:ascii="Times New Roman"/>
                <w:b w:val="false"/>
                <w:i w:val="false"/>
                <w:color w:val="000000"/>
                <w:sz w:val="20"/>
              </w:rPr>
              <w:t>
медицинской помощи больным
</w:t>
            </w:r>
            <w:r>
              <w:br/>
            </w:r>
            <w:r>
              <w:rPr>
                <w:rFonts w:ascii="Times New Roman"/>
                <w:b w:val="false"/>
                <w:i w:val="false"/>
                <w:color w:val="000000"/>
                <w:sz w:val="20"/>
              </w:rPr>
              <w:t>
туберкулезом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1 119 007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материнства и детства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5 650 457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12 176 180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Судебно-медицинская экспертиза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1 347 043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ценностей исторического
</w:t>
            </w:r>
            <w:r>
              <w:br/>
            </w:r>
            <w:r>
              <w:rPr>
                <w:rFonts w:ascii="Times New Roman"/>
                <w:b w:val="false"/>
                <w:i w:val="false"/>
                <w:color w:val="000000"/>
                <w:sz w:val="20"/>
              </w:rPr>
              <w:t>
наследия в области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8 272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1 407 890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мобильной и телемедицины
</w:t>
            </w:r>
            <w:r>
              <w:br/>
            </w:r>
            <w:r>
              <w:rPr>
                <w:rFonts w:ascii="Times New Roman"/>
                <w:b w:val="false"/>
                <w:i w:val="false"/>
                <w:color w:val="000000"/>
                <w:sz w:val="20"/>
              </w:rPr>
              <w:t>
в здравоохранении аульной
</w:t>
            </w:r>
            <w:r>
              <w:br/>
            </w:r>
            <w:r>
              <w:rPr>
                <w:rFonts w:ascii="Times New Roman"/>
                <w:b w:val="false"/>
                <w:i w:val="false"/>
                <w:color w:val="000000"/>
                <w:sz w:val="20"/>
              </w:rPr>
              <w:t>
(сельской) местности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629 689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содержание вновь вводимых
</w:t>
            </w:r>
            <w:r>
              <w:br/>
            </w:r>
            <w:r>
              <w:rPr>
                <w:rFonts w:ascii="Times New Roman"/>
                <w:b w:val="false"/>
                <w:i w:val="false"/>
                <w:color w:val="000000"/>
                <w:sz w:val="20"/>
              </w:rPr>
              <w:t>
объектов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232 008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закуп
</w:t>
            </w:r>
            <w:r>
              <w:br/>
            </w:r>
            <w:r>
              <w:rPr>
                <w:rFonts w:ascii="Times New Roman"/>
                <w:b w:val="false"/>
                <w:i w:val="false"/>
                <w:color w:val="000000"/>
                <w:sz w:val="20"/>
              </w:rPr>
              <w:t>
лекарственных средств, вакцин и
</w:t>
            </w:r>
            <w:r>
              <w:br/>
            </w:r>
            <w:r>
              <w:rPr>
                <w:rFonts w:ascii="Times New Roman"/>
                <w:b w:val="false"/>
                <w:i w:val="false"/>
                <w:color w:val="000000"/>
                <w:sz w:val="20"/>
              </w:rPr>
              <w:t>
других иммунобиологических
</w:t>
            </w:r>
            <w:r>
              <w:br/>
            </w:r>
            <w:r>
              <w:rPr>
                <w:rFonts w:ascii="Times New Roman"/>
                <w:b w:val="false"/>
                <w:i w:val="false"/>
                <w:color w:val="000000"/>
                <w:sz w:val="20"/>
              </w:rPr>
              <w:t>
препаратов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10 459 303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областному бюджету Алматинской
</w:t>
            </w:r>
            <w:r>
              <w:br/>
            </w:r>
            <w:r>
              <w:rPr>
                <w:rFonts w:ascii="Times New Roman"/>
                <w:b w:val="false"/>
                <w:i w:val="false"/>
                <w:color w:val="000000"/>
                <w:sz w:val="20"/>
              </w:rPr>
              <w:t>
области и бюджету города Алматы
</w:t>
            </w:r>
            <w:r>
              <w:br/>
            </w:r>
            <w:r>
              <w:rPr>
                <w:rFonts w:ascii="Times New Roman"/>
                <w:b w:val="false"/>
                <w:i w:val="false"/>
                <w:color w:val="000000"/>
                <w:sz w:val="20"/>
              </w:rPr>
              <w:t>
для сейсмоусиления объектов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материально-техническое оснащение
</w:t>
            </w:r>
            <w:r>
              <w:br/>
            </w:r>
            <w:r>
              <w:rPr>
                <w:rFonts w:ascii="Times New Roman"/>
                <w:b w:val="false"/>
                <w:i w:val="false"/>
                <w:color w:val="000000"/>
                <w:sz w:val="20"/>
              </w:rPr>
              <w:t>
медицинских организаций
</w:t>
            </w:r>
            <w:r>
              <w:br/>
            </w:r>
            <w:r>
              <w:rPr>
                <w:rFonts w:ascii="Times New Roman"/>
                <w:b w:val="false"/>
                <w:i w:val="false"/>
                <w:color w:val="000000"/>
                <w:sz w:val="20"/>
              </w:rPr>
              <w:t>
здравоохранения на местном уровне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16 519 387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материально-техническое оснащение
</w:t>
            </w:r>
            <w:r>
              <w:br/>
            </w:r>
            <w:r>
              <w:rPr>
                <w:rFonts w:ascii="Times New Roman"/>
                <w:b w:val="false"/>
                <w:i w:val="false"/>
                <w:color w:val="000000"/>
                <w:sz w:val="20"/>
              </w:rPr>
              <w:t>
центров крови на местном уровне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1 200 219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системы
</w:t>
            </w:r>
            <w:r>
              <w:br/>
            </w:r>
            <w:r>
              <w:rPr>
                <w:rFonts w:ascii="Times New Roman"/>
                <w:b w:val="false"/>
                <w:i w:val="false"/>
                <w:color w:val="000000"/>
                <w:sz w:val="20"/>
              </w:rPr>
              <w:t>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3 810 706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Изучение актуальных проблем в
</w:t>
            </w:r>
            <w:r>
              <w:br/>
            </w:r>
            <w:r>
              <w:rPr>
                <w:rFonts w:ascii="Times New Roman"/>
                <w:b w:val="false"/>
                <w:i w:val="false"/>
                <w:color w:val="000000"/>
                <w:sz w:val="20"/>
              </w:rPr>
              <w:t>
области здравоохранения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80 000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70 557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Лечение военнослужащих и членов их семей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70 557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2 253 671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Санитарно-эпидемиологическое
</w:t>
            </w:r>
            <w:r>
              <w:br/>
            </w:r>
            <w:r>
              <w:rPr>
                <w:rFonts w:ascii="Times New Roman"/>
                <w:b w:val="false"/>
                <w:i w:val="false"/>
                <w:color w:val="000000"/>
                <w:sz w:val="20"/>
              </w:rPr>
              <w:t>
благополучие населения на
</w:t>
            </w:r>
            <w:r>
              <w:br/>
            </w:r>
            <w:r>
              <w:rPr>
                <w:rFonts w:ascii="Times New Roman"/>
                <w:b w:val="false"/>
                <w:i w:val="false"/>
                <w:color w:val="000000"/>
                <w:sz w:val="20"/>
              </w:rPr>
              <w:t>
республиканском уровне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90 877
</w:t>
            </w:r>
          </w:p>
        </w:tc>
      </w:tr>
      <w:tr>
        <w:trPr>
          <w:trHeight w:val="465"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Оказание медицинской помощи
</w:t>
            </w:r>
            <w:r>
              <w:br/>
            </w:r>
            <w:r>
              <w:rPr>
                <w:rFonts w:ascii="Times New Roman"/>
                <w:b w:val="false"/>
                <w:i w:val="false"/>
                <w:color w:val="000000"/>
                <w:sz w:val="20"/>
              </w:rPr>
              <w:t>
отдельным категориям граждан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2 123 395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и информационное
</w:t>
            </w:r>
            <w:r>
              <w:br/>
            </w:r>
            <w:r>
              <w:rPr>
                <w:rFonts w:ascii="Times New Roman"/>
                <w:b w:val="false"/>
                <w:i w:val="false"/>
                <w:color w:val="000000"/>
                <w:sz w:val="20"/>
              </w:rPr>
              <w:t>
обеспечение медицинских
</w:t>
            </w:r>
            <w:r>
              <w:br/>
            </w:r>
            <w:r>
              <w:rPr>
                <w:rFonts w:ascii="Times New Roman"/>
                <w:b w:val="false"/>
                <w:i w:val="false"/>
                <w:color w:val="000000"/>
                <w:sz w:val="20"/>
              </w:rPr>
              <w:t>
организаций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39 399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Социальная помощь и социальное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обеспечение
</w:t>
            </w:r>
            <w:r>
              <w:rPr>
                <w:rFonts w:ascii="Times New Roman"/>
                <w:b/>
                <w:i w:val="false"/>
                <w:color w:val="000000"/>
                <w:sz w:val="20"/>
              </w:rPr>
              <w:t>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569 770 498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защиты населения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569 770 498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труда, занятости, социальной
</w:t>
            </w:r>
            <w:r>
              <w:br/>
            </w:r>
            <w:r>
              <w:rPr>
                <w:rFonts w:ascii="Times New Roman"/>
                <w:b w:val="false"/>
                <w:i w:val="false"/>
                <w:color w:val="000000"/>
                <w:sz w:val="20"/>
              </w:rPr>
              <w:t>
защиты и миграции населения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1 819 406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Пенсионная программа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364 018 000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социальные пособия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91 834 884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Специальные государственные
</w:t>
            </w:r>
            <w:r>
              <w:br/>
            </w:r>
            <w:r>
              <w:rPr>
                <w:rFonts w:ascii="Times New Roman"/>
                <w:b w:val="false"/>
                <w:i w:val="false"/>
                <w:color w:val="000000"/>
                <w:sz w:val="20"/>
              </w:rPr>
              <w:t>
пособия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42 135 859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Пособие на погребение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2 066 969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пособия семьям,
</w:t>
            </w:r>
            <w:r>
              <w:br/>
            </w:r>
            <w:r>
              <w:rPr>
                <w:rFonts w:ascii="Times New Roman"/>
                <w:b w:val="false"/>
                <w:i w:val="false"/>
                <w:color w:val="000000"/>
                <w:sz w:val="20"/>
              </w:rPr>
              <w:t>
имеющим детей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28 102 833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Единовременные государственные
</w:t>
            </w:r>
            <w:r>
              <w:br/>
            </w:r>
            <w:r>
              <w:rPr>
                <w:rFonts w:ascii="Times New Roman"/>
                <w:b w:val="false"/>
                <w:i w:val="false"/>
                <w:color w:val="000000"/>
                <w:sz w:val="20"/>
              </w:rPr>
              <w:t>
денежные компенсации пострадавшим
</w:t>
            </w:r>
            <w:r>
              <w:br/>
            </w:r>
            <w:r>
              <w:rPr>
                <w:rFonts w:ascii="Times New Roman"/>
                <w:b w:val="false"/>
                <w:i w:val="false"/>
                <w:color w:val="000000"/>
                <w:sz w:val="20"/>
              </w:rPr>
              <w:t>
вследствие ядерных испытаний на
</w:t>
            </w:r>
            <w:r>
              <w:br/>
            </w:r>
            <w:r>
              <w:rPr>
                <w:rFonts w:ascii="Times New Roman"/>
                <w:b w:val="false"/>
                <w:i w:val="false"/>
                <w:color w:val="000000"/>
                <w:sz w:val="20"/>
              </w:rPr>
              <w:t>
Семипалатинском испытательном
</w:t>
            </w:r>
            <w:r>
              <w:br/>
            </w:r>
            <w:r>
              <w:rPr>
                <w:rFonts w:ascii="Times New Roman"/>
                <w:b w:val="false"/>
                <w:i w:val="false"/>
                <w:color w:val="000000"/>
                <w:sz w:val="20"/>
              </w:rPr>
              <w:t>
ядерном полигоне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4 935 690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Единовременная денежная
</w:t>
            </w:r>
            <w:r>
              <w:br/>
            </w:r>
            <w:r>
              <w:rPr>
                <w:rFonts w:ascii="Times New Roman"/>
                <w:b w:val="false"/>
                <w:i w:val="false"/>
                <w:color w:val="000000"/>
                <w:sz w:val="20"/>
              </w:rPr>
              <w:t>
компенсация реабилитированным
</w:t>
            </w:r>
            <w:r>
              <w:br/>
            </w:r>
            <w:r>
              <w:rPr>
                <w:rFonts w:ascii="Times New Roman"/>
                <w:b w:val="false"/>
                <w:i w:val="false"/>
                <w:color w:val="000000"/>
                <w:sz w:val="20"/>
              </w:rPr>
              <w:t>
гражданам - жертвам массовых
</w:t>
            </w:r>
            <w:r>
              <w:br/>
            </w:r>
            <w:r>
              <w:rPr>
                <w:rFonts w:ascii="Times New Roman"/>
                <w:b w:val="false"/>
                <w:i w:val="false"/>
                <w:color w:val="000000"/>
                <w:sz w:val="20"/>
              </w:rPr>
              <w:t>
политических репрессий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70 545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в области охраны труда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65 618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выплаты пенсий и пособий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9 298 074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Информационно-аналитическое
</w:t>
            </w:r>
            <w:r>
              <w:br/>
            </w:r>
            <w:r>
              <w:rPr>
                <w:rFonts w:ascii="Times New Roman"/>
                <w:b w:val="false"/>
                <w:i w:val="false"/>
                <w:color w:val="000000"/>
                <w:sz w:val="20"/>
              </w:rPr>
              <w:t>
обеспечение по базе занятости и
</w:t>
            </w:r>
            <w:r>
              <w:br/>
            </w:r>
            <w:r>
              <w:rPr>
                <w:rFonts w:ascii="Times New Roman"/>
                <w:b w:val="false"/>
                <w:i w:val="false"/>
                <w:color w:val="000000"/>
                <w:sz w:val="20"/>
              </w:rPr>
              <w:t>
бедности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66 226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за вред, причиненный
</w:t>
            </w:r>
            <w:r>
              <w:br/>
            </w:r>
            <w:r>
              <w:rPr>
                <w:rFonts w:ascii="Times New Roman"/>
                <w:b w:val="false"/>
                <w:i w:val="false"/>
                <w:color w:val="000000"/>
                <w:sz w:val="20"/>
              </w:rPr>
              <w:t>
жизни и здоровью, возложенное
</w:t>
            </w:r>
            <w:r>
              <w:br/>
            </w:r>
            <w:r>
              <w:rPr>
                <w:rFonts w:ascii="Times New Roman"/>
                <w:b w:val="false"/>
                <w:i w:val="false"/>
                <w:color w:val="000000"/>
                <w:sz w:val="20"/>
              </w:rPr>
              <w:t>
судом на государство, в случае
</w:t>
            </w:r>
            <w:r>
              <w:br/>
            </w:r>
            <w:r>
              <w:rPr>
                <w:rFonts w:ascii="Times New Roman"/>
                <w:b w:val="false"/>
                <w:i w:val="false"/>
                <w:color w:val="000000"/>
                <w:sz w:val="20"/>
              </w:rPr>
              <w:t>
прекращения деятельности юридического лица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специальные
</w:t>
            </w:r>
            <w:r>
              <w:br/>
            </w:r>
            <w:r>
              <w:rPr>
                <w:rFonts w:ascii="Times New Roman"/>
                <w:b w:val="false"/>
                <w:i w:val="false"/>
                <w:color w:val="000000"/>
                <w:sz w:val="20"/>
              </w:rPr>
              <w:t>
пособия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5 866 502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содержание вновь вводимых объектов
</w:t>
            </w:r>
            <w:r>
              <w:br/>
            </w:r>
            <w:r>
              <w:rPr>
                <w:rFonts w:ascii="Times New Roman"/>
                <w:b w:val="false"/>
                <w:i w:val="false"/>
                <w:color w:val="000000"/>
                <w:sz w:val="20"/>
              </w:rPr>
              <w:t>
социального обеспечения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51 246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строительство и реконструкцию
</w:t>
            </w:r>
            <w:r>
              <w:br/>
            </w:r>
            <w:r>
              <w:rPr>
                <w:rFonts w:ascii="Times New Roman"/>
                <w:b w:val="false"/>
                <w:i w:val="false"/>
                <w:color w:val="000000"/>
                <w:sz w:val="20"/>
              </w:rPr>
              <w:t>
объектов социального обеспечения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2 915 495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выплату
</w:t>
            </w:r>
            <w:r>
              <w:br/>
            </w:r>
            <w:r>
              <w:rPr>
                <w:rFonts w:ascii="Times New Roman"/>
                <w:b w:val="false"/>
                <w:i w:val="false"/>
                <w:color w:val="000000"/>
                <w:sz w:val="20"/>
              </w:rPr>
              <w:t>
государственной адресной
</w:t>
            </w:r>
            <w:r>
              <w:br/>
            </w:r>
            <w:r>
              <w:rPr>
                <w:rFonts w:ascii="Times New Roman"/>
                <w:b w:val="false"/>
                <w:i w:val="false"/>
                <w:color w:val="000000"/>
                <w:sz w:val="20"/>
              </w:rPr>
              <w:t>
социальной помощи и ежемесячного
</w:t>
            </w:r>
            <w:r>
              <w:br/>
            </w:r>
            <w:r>
              <w:rPr>
                <w:rFonts w:ascii="Times New Roman"/>
                <w:b w:val="false"/>
                <w:i w:val="false"/>
                <w:color w:val="000000"/>
                <w:sz w:val="20"/>
              </w:rPr>
              <w:t>
государственного пособия на детей
</w:t>
            </w:r>
            <w:r>
              <w:br/>
            </w:r>
            <w:r>
              <w:rPr>
                <w:rFonts w:ascii="Times New Roman"/>
                <w:b w:val="false"/>
                <w:i w:val="false"/>
                <w:color w:val="000000"/>
                <w:sz w:val="20"/>
              </w:rPr>
              <w:t>
до 18 лет в связи с ростом размера
</w:t>
            </w:r>
            <w:r>
              <w:br/>
            </w:r>
            <w:r>
              <w:rPr>
                <w:rFonts w:ascii="Times New Roman"/>
                <w:b w:val="false"/>
                <w:i w:val="false"/>
                <w:color w:val="000000"/>
                <w:sz w:val="20"/>
              </w:rPr>
              <w:t>
прожиточного минимума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2 785 500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Методологическое обеспечение
</w:t>
            </w:r>
            <w:r>
              <w:br/>
            </w:r>
            <w:r>
              <w:rPr>
                <w:rFonts w:ascii="Times New Roman"/>
                <w:b w:val="false"/>
                <w:i w:val="false"/>
                <w:color w:val="000000"/>
                <w:sz w:val="20"/>
              </w:rPr>
              <w:t>
оказания инвалидам
</w:t>
            </w:r>
            <w:r>
              <w:br/>
            </w:r>
            <w:r>
              <w:rPr>
                <w:rFonts w:ascii="Times New Roman"/>
                <w:b w:val="false"/>
                <w:i w:val="false"/>
                <w:color w:val="000000"/>
                <w:sz w:val="20"/>
              </w:rPr>
              <w:t>
протезно-ортопедической помощи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21 448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Переселение на историческую родину
</w:t>
            </w:r>
            <w:r>
              <w:br/>
            </w:r>
            <w:r>
              <w:rPr>
                <w:rFonts w:ascii="Times New Roman"/>
                <w:b w:val="false"/>
                <w:i w:val="false"/>
                <w:color w:val="000000"/>
                <w:sz w:val="20"/>
              </w:rPr>
              <w:t>
и социальная защита оралманов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12 176 203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Изучение актуальных проблем в
</w:t>
            </w:r>
            <w:r>
              <w:br/>
            </w:r>
            <w:r>
              <w:rPr>
                <w:rFonts w:ascii="Times New Roman"/>
                <w:b w:val="false"/>
                <w:i w:val="false"/>
                <w:color w:val="000000"/>
                <w:sz w:val="20"/>
              </w:rPr>
              <w:t>
области труда, занятости,
</w:t>
            </w:r>
            <w:r>
              <w:br/>
            </w:r>
            <w:r>
              <w:rPr>
                <w:rFonts w:ascii="Times New Roman"/>
                <w:b w:val="false"/>
                <w:i w:val="false"/>
                <w:color w:val="000000"/>
                <w:sz w:val="20"/>
              </w:rPr>
              <w:t>
социальной защиты и миграции
</w:t>
            </w:r>
            <w:r>
              <w:br/>
            </w:r>
            <w:r>
              <w:rPr>
                <w:rFonts w:ascii="Times New Roman"/>
                <w:b w:val="false"/>
                <w:i w:val="false"/>
                <w:color w:val="000000"/>
                <w:sz w:val="20"/>
              </w:rPr>
              <w:t>
населения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81 647 791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минеральных ресурсов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3 488 857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областному бюджету Актюбинской
</w:t>
            </w:r>
            <w:r>
              <w:br/>
            </w:r>
            <w:r>
              <w:rPr>
                <w:rFonts w:ascii="Times New Roman"/>
                <w:b w:val="false"/>
                <w:i w:val="false"/>
                <w:color w:val="000000"/>
                <w:sz w:val="20"/>
              </w:rPr>
              <w:t>
области на строительство
</w:t>
            </w:r>
            <w:r>
              <w:br/>
            </w:r>
            <w:r>
              <w:rPr>
                <w:rFonts w:ascii="Times New Roman"/>
                <w:b w:val="false"/>
                <w:i w:val="false"/>
                <w:color w:val="000000"/>
                <w:sz w:val="20"/>
              </w:rPr>
              <w:t>
подводящего газопровода
</w:t>
            </w:r>
            <w:r>
              <w:br/>
            </w:r>
            <w:r>
              <w:rPr>
                <w:rFonts w:ascii="Times New Roman"/>
                <w:b w:val="false"/>
                <w:i w:val="false"/>
                <w:color w:val="000000"/>
                <w:sz w:val="20"/>
              </w:rPr>
              <w:t>
Мартукского района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988 857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сети магистрального
</w:t>
            </w:r>
            <w:r>
              <w:br/>
            </w:r>
            <w:r>
              <w:rPr>
                <w:rFonts w:ascii="Times New Roman"/>
                <w:b w:val="false"/>
                <w:i w:val="false"/>
                <w:color w:val="000000"/>
                <w:sz w:val="20"/>
              </w:rPr>
              <w:t>
газопровода Бейнеу-Шымкент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для обеспечения
</w:t>
            </w:r>
            <w:r>
              <w:br/>
            </w:r>
            <w:r>
              <w:rPr>
                <w:rFonts w:ascii="Times New Roman"/>
                <w:b w:val="false"/>
                <w:i w:val="false"/>
                <w:color w:val="000000"/>
                <w:sz w:val="20"/>
              </w:rPr>
              <w:t>
бесперебойного теплоснабжения
</w:t>
            </w:r>
            <w:r>
              <w:br/>
            </w:r>
            <w:r>
              <w:rPr>
                <w:rFonts w:ascii="Times New Roman"/>
                <w:b w:val="false"/>
                <w:i w:val="false"/>
                <w:color w:val="000000"/>
                <w:sz w:val="20"/>
              </w:rPr>
              <w:t>
малых городов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торговли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78 158 934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и обустройство
</w:t>
            </w:r>
            <w:r>
              <w:br/>
            </w:r>
            <w:r>
              <w:rPr>
                <w:rFonts w:ascii="Times New Roman"/>
                <w:b w:val="false"/>
                <w:i w:val="false"/>
                <w:color w:val="000000"/>
                <w:sz w:val="20"/>
              </w:rPr>
              <w:t>
инженерно-коммуникационной
</w:t>
            </w:r>
            <w:r>
              <w:br/>
            </w:r>
            <w:r>
              <w:rPr>
                <w:rFonts w:ascii="Times New Roman"/>
                <w:b w:val="false"/>
                <w:i w:val="false"/>
                <w:color w:val="000000"/>
                <w:sz w:val="20"/>
              </w:rPr>
              <w:t>
инфраструктуры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37 149 000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областному бюджету Карагандинской
</w:t>
            </w:r>
            <w:r>
              <w:br/>
            </w:r>
            <w:r>
              <w:rPr>
                <w:rFonts w:ascii="Times New Roman"/>
                <w:b w:val="false"/>
                <w:i w:val="false"/>
                <w:color w:val="000000"/>
                <w:sz w:val="20"/>
              </w:rPr>
              <w:t>
области на капитальный ремонт
</w:t>
            </w:r>
            <w:r>
              <w:br/>
            </w:r>
            <w:r>
              <w:rPr>
                <w:rFonts w:ascii="Times New Roman"/>
                <w:b w:val="false"/>
                <w:i w:val="false"/>
                <w:color w:val="000000"/>
                <w:sz w:val="20"/>
              </w:rPr>
              <w:t>
жилья военнослужащих в городе
</w:t>
            </w:r>
            <w:r>
              <w:br/>
            </w:r>
            <w:r>
              <w:rPr>
                <w:rFonts w:ascii="Times New Roman"/>
                <w:b w:val="false"/>
                <w:i w:val="false"/>
                <w:color w:val="000000"/>
                <w:sz w:val="20"/>
              </w:rPr>
              <w:t>
Приозерске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131 599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системы водоснабжения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11 882 968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жилья  государственного коммунального жилищного фонда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9 600 000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коммунального хозяйства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10 458 261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благоустройства городов
</w:t>
            </w:r>
            <w:r>
              <w:br/>
            </w:r>
            <w:r>
              <w:rPr>
                <w:rFonts w:ascii="Times New Roman"/>
                <w:b w:val="false"/>
                <w:i w:val="false"/>
                <w:color w:val="000000"/>
                <w:sz w:val="20"/>
              </w:rPr>
              <w:t>
и населенных пунктов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6 275 906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областному бюджету Карагандинской
</w:t>
            </w:r>
            <w:r>
              <w:br/>
            </w:r>
            <w:r>
              <w:rPr>
                <w:rFonts w:ascii="Times New Roman"/>
                <w:b w:val="false"/>
                <w:i w:val="false"/>
                <w:color w:val="000000"/>
                <w:sz w:val="20"/>
              </w:rPr>
              <w:t>
области на поддержание
</w:t>
            </w:r>
            <w:r>
              <w:br/>
            </w:r>
            <w:r>
              <w:rPr>
                <w:rFonts w:ascii="Times New Roman"/>
                <w:b w:val="false"/>
                <w:i w:val="false"/>
                <w:color w:val="000000"/>
                <w:sz w:val="20"/>
              </w:rPr>
              <w:t>
инфраcтруктуры города Приозерска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661 200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бюджету города Астаны на
</w:t>
            </w:r>
            <w:r>
              <w:br/>
            </w:r>
            <w:r>
              <w:rPr>
                <w:rFonts w:ascii="Times New Roman"/>
                <w:b w:val="false"/>
                <w:i w:val="false"/>
                <w:color w:val="000000"/>
                <w:sz w:val="20"/>
              </w:rPr>
              <w:t>
приобретение коммунальной техники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информационное пространство
</w:t>
            </w:r>
            <w:r>
              <w:rPr>
                <w:rFonts w:ascii="Times New Roman"/>
                <w:b/>
                <w:i w:val="false"/>
                <w:color w:val="000000"/>
                <w:sz w:val="20"/>
              </w:rPr>
              <w:t>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80 170 502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101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Администрация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73 546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историко-культурных ценностей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73 546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25 526 166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уполно-
</w:t>
            </w:r>
            <w:r>
              <w:br/>
            </w:r>
            <w:r>
              <w:rPr>
                <w:rFonts w:ascii="Times New Roman"/>
                <w:b w:val="false"/>
                <w:i w:val="false"/>
                <w:color w:val="000000"/>
                <w:sz w:val="20"/>
              </w:rPr>
              <w:t>
моченного органа в области
</w:t>
            </w:r>
            <w:r>
              <w:br/>
            </w:r>
            <w:r>
              <w:rPr>
                <w:rFonts w:ascii="Times New Roman"/>
                <w:b w:val="false"/>
                <w:i w:val="false"/>
                <w:color w:val="000000"/>
                <w:sz w:val="20"/>
              </w:rPr>
              <w:t>
туризма и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426 222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w:t>
            </w:r>
            <w:r>
              <w:rPr>
                <w:rFonts w:ascii="Times New Roman"/>
                <w:b w:val="false"/>
                <w:i w:val="false"/>
                <w:color w:val="00008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val="false"/>
                <w:i w:val="false"/>
                <w:color w:val="000080"/>
                <w:sz w:val="20"/>
              </w:rPr>
              <w:t>
</w:t>
            </w:r>
            <w:r>
              <w:rPr>
                <w:rFonts w:ascii="Times New Roman"/>
                <w:b/>
                <w:i w:val="false"/>
                <w:color w:val="000080"/>
                <w:sz w:val="20"/>
              </w:rPr>
              <w:t>
</w:t>
            </w:r>
            <w:r>
              <w:rPr>
                <w:rFonts w:ascii="Times New Roman"/>
                <w:b w:val="false"/>
                <w:i w:val="false"/>
                <w:color w:val="000080"/>
                <w:sz w:val="20"/>
              </w:rPr>
              <w:t>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14 869 565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Поддержка развития массового
</w:t>
            </w:r>
            <w:r>
              <w:br/>
            </w:r>
            <w:r>
              <w:rPr>
                <w:rFonts w:ascii="Times New Roman"/>
                <w:b w:val="false"/>
                <w:i w:val="false"/>
                <w:color w:val="000000"/>
                <w:sz w:val="20"/>
              </w:rPr>
              <w:t>
спорта и национальных видов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87 596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42 800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премии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объектов спорта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5 033 487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туристского имиджа 
</w:t>
            </w:r>
            <w:r>
              <w:br/>
            </w:r>
            <w:r>
              <w:rPr>
                <w:rFonts w:ascii="Times New Roman"/>
                <w:b w:val="false"/>
                <w:i w:val="false"/>
                <w:color w:val="000000"/>
                <w:sz w:val="20"/>
              </w:rPr>
              <w:t>
Казахстана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528 732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спорта высших достижений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4 526 064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наркобизнесом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11 510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информации Республики Казахстан
</w:t>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50 068 308
</w:t>
            </w:r>
            <w:r>
              <w:rPr>
                <w:rFonts w:ascii="Times New Roman"/>
                <w:b w:val="false"/>
                <w:i w:val="false"/>
                <w:color w:val="000000"/>
                <w:sz w:val="20"/>
              </w:rPr>
              <w:t>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культуры и информации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326 159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культуры и информации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245 043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премии и стипендии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49 503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Увековечение памяти деятелей государства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государственного языка и
</w:t>
            </w:r>
            <w:r>
              <w:br/>
            </w:r>
            <w:r>
              <w:rPr>
                <w:rFonts w:ascii="Times New Roman"/>
                <w:b w:val="false"/>
                <w:i w:val="false"/>
                <w:color w:val="000000"/>
                <w:sz w:val="20"/>
              </w:rPr>
              <w:t>
других языков народов Казахстана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568 035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объектов культуры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19 183 699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историко-культурных ценностей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1 092 940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памятников
</w:t>
            </w:r>
            <w:r>
              <w:br/>
            </w:r>
            <w:r>
              <w:rPr>
                <w:rFonts w:ascii="Times New Roman"/>
                <w:b w:val="false"/>
                <w:i w:val="false"/>
                <w:color w:val="000000"/>
                <w:sz w:val="20"/>
              </w:rPr>
              <w:t>
историко-культурного наследия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1 139 529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Производство национальных фильмов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1 392 527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архивного фонда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325 701
</w:t>
            </w:r>
          </w:p>
        </w:tc>
      </w:tr>
      <w:tr>
        <w:trPr>
          <w:trHeight w:val="72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социально значимых и
</w:t>
            </w:r>
            <w:r>
              <w:br/>
            </w:r>
            <w:r>
              <w:rPr>
                <w:rFonts w:ascii="Times New Roman"/>
                <w:b w:val="false"/>
                <w:i w:val="false"/>
                <w:color w:val="000000"/>
                <w:sz w:val="20"/>
              </w:rPr>
              <w:t>
культурных мероприятий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1 148 234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w:t>
            </w:r>
            <w:r>
              <w:br/>
            </w:r>
            <w:r>
              <w:rPr>
                <w:rFonts w:ascii="Times New Roman"/>
                <w:b w:val="false"/>
                <w:i w:val="false"/>
                <w:color w:val="000000"/>
                <w:sz w:val="20"/>
              </w:rPr>
              <w:t>
театрально-концертных организаций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3 395 034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общедоступности информации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1 044 788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сохранности архива печати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35 488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Издание социально важных видов
</w:t>
            </w:r>
            <w:r>
              <w:br/>
            </w:r>
            <w:r>
              <w:rPr>
                <w:rFonts w:ascii="Times New Roman"/>
                <w:b w:val="false"/>
                <w:i w:val="false"/>
                <w:color w:val="000000"/>
                <w:sz w:val="20"/>
              </w:rPr>
              <w:t>
литературы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1 000 000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государственной
</w:t>
            </w:r>
            <w:r>
              <w:br/>
            </w:r>
            <w:r>
              <w:rPr>
                <w:rFonts w:ascii="Times New Roman"/>
                <w:b w:val="false"/>
                <w:i w:val="false"/>
                <w:color w:val="000000"/>
                <w:sz w:val="20"/>
              </w:rPr>
              <w:t>
политики в области внутриполи-
</w:t>
            </w:r>
            <w:r>
              <w:br/>
            </w:r>
            <w:r>
              <w:rPr>
                <w:rFonts w:ascii="Times New Roman"/>
                <w:b w:val="false"/>
                <w:i w:val="false"/>
                <w:color w:val="000000"/>
                <w:sz w:val="20"/>
              </w:rPr>
              <w:t>
тической стабильности и
</w:t>
            </w:r>
            <w:r>
              <w:br/>
            </w:r>
            <w:r>
              <w:rPr>
                <w:rFonts w:ascii="Times New Roman"/>
                <w:b w:val="false"/>
                <w:i w:val="false"/>
                <w:color w:val="000000"/>
                <w:sz w:val="20"/>
              </w:rPr>
              <w:t>
общественного согласия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1 087 090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культуры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284 026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по
</w:t>
            </w:r>
            <w:r>
              <w:br/>
            </w:r>
            <w:r>
              <w:rPr>
                <w:rFonts w:ascii="Times New Roman"/>
                <w:b w:val="false"/>
                <w:i w:val="false"/>
                <w:color w:val="000000"/>
                <w:sz w:val="20"/>
              </w:rPr>
              <w:t>
развитию государственного языка и
</w:t>
            </w:r>
            <w:r>
              <w:br/>
            </w:r>
            <w:r>
              <w:rPr>
                <w:rFonts w:ascii="Times New Roman"/>
                <w:b w:val="false"/>
                <w:i w:val="false"/>
                <w:color w:val="000000"/>
                <w:sz w:val="20"/>
              </w:rPr>
              <w:t>
других языков народов Казахстана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975 856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государственной
</w:t>
            </w:r>
            <w:r>
              <w:br/>
            </w:r>
            <w:r>
              <w:rPr>
                <w:rFonts w:ascii="Times New Roman"/>
                <w:b w:val="false"/>
                <w:i w:val="false"/>
                <w:color w:val="000000"/>
                <w:sz w:val="20"/>
              </w:rPr>
              <w:t>
информационной политики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16 467 456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цифрового
</w:t>
            </w:r>
            <w:r>
              <w:br/>
            </w:r>
            <w:r>
              <w:rPr>
                <w:rFonts w:ascii="Times New Roman"/>
                <w:b w:val="false"/>
                <w:i w:val="false"/>
                <w:color w:val="000000"/>
                <w:sz w:val="20"/>
              </w:rPr>
              <w:t>
телерадиовещания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26 000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Борьба с наркоманией и наркобизнесом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w:t>
            </w:r>
          </w:p>
        </w:tc>
      </w:tr>
      <w:tr>
        <w:trPr>
          <w:trHeight w:val="450" w:hRule="atLeast"/>
        </w:trPr>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1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31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260 000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1013"/>
        <w:gridCol w:w="973"/>
        <w:gridCol w:w="7313"/>
        <w:gridCol w:w="2993"/>
      </w:tblGrid>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науки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1 032 454
</w:t>
            </w:r>
            <w:r>
              <w:rPr>
                <w:rFonts w:ascii="Times New Roman"/>
                <w:b w:val="false"/>
                <w:i w:val="false"/>
                <w:color w:val="000000"/>
                <w:sz w:val="20"/>
              </w:rPr>
              <w:t>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Хранение научно-исторических
</w:t>
            </w:r>
            <w:r>
              <w:br/>
            </w:r>
            <w:r>
              <w:rPr>
                <w:rFonts w:ascii="Times New Roman"/>
                <w:b w:val="false"/>
                <w:i w:val="false"/>
                <w:color w:val="000000"/>
                <w:sz w:val="20"/>
              </w:rPr>
              <w:t>
ценностей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6 970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доступности научной,
</w:t>
            </w:r>
            <w:r>
              <w:br/>
            </w:r>
            <w:r>
              <w:rPr>
                <w:rFonts w:ascii="Times New Roman"/>
                <w:b w:val="false"/>
                <w:i w:val="false"/>
                <w:color w:val="000000"/>
                <w:sz w:val="20"/>
              </w:rPr>
              <w:t>
научно-технической и научно-
</w:t>
            </w:r>
            <w:r>
              <w:br/>
            </w:r>
            <w:r>
              <w:rPr>
                <w:rFonts w:ascii="Times New Roman"/>
                <w:b w:val="false"/>
                <w:i w:val="false"/>
                <w:color w:val="000000"/>
                <w:sz w:val="20"/>
              </w:rPr>
              <w:t>
педагогической информации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434 170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молодежной политики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591 314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7 638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общедоступности
</w:t>
            </w:r>
            <w:r>
              <w:br/>
            </w:r>
            <w:r>
              <w:rPr>
                <w:rFonts w:ascii="Times New Roman"/>
                <w:b w:val="false"/>
                <w:i w:val="false"/>
                <w:color w:val="000000"/>
                <w:sz w:val="20"/>
              </w:rPr>
              <w:t>
информации в области здравоохранения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7 638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3 462 390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государственной
</w:t>
            </w:r>
            <w:r>
              <w:br/>
            </w:r>
            <w:r>
              <w:rPr>
                <w:rFonts w:ascii="Times New Roman"/>
                <w:b w:val="false"/>
                <w:i w:val="false"/>
                <w:color w:val="000000"/>
                <w:sz w:val="20"/>
              </w:rPr>
              <w:t>
информационной политики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144 448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w:t>
            </w:r>
            <w:r>
              <w:br/>
            </w:r>
            <w:r>
              <w:rPr>
                <w:rFonts w:ascii="Times New Roman"/>
                <w:b w:val="false"/>
                <w:i w:val="false"/>
                <w:color w:val="000000"/>
                <w:sz w:val="20"/>
              </w:rPr>
              <w:t>
Щучинско-Боровской курортной зоны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3 317 942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комплекс и недропользование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53 119 944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науки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229 533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сейсмологической
</w:t>
            </w:r>
            <w:r>
              <w:br/>
            </w:r>
            <w:r>
              <w:rPr>
                <w:rFonts w:ascii="Times New Roman"/>
                <w:b w:val="false"/>
                <w:i w:val="false"/>
                <w:color w:val="000000"/>
                <w:sz w:val="20"/>
              </w:rPr>
              <w:t>
информации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229 533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минеральных ресурсов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52 890 411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сфере
</w:t>
            </w:r>
            <w:r>
              <w:br/>
            </w:r>
            <w:r>
              <w:rPr>
                <w:rFonts w:ascii="Times New Roman"/>
                <w:b w:val="false"/>
                <w:i w:val="false"/>
                <w:color w:val="000000"/>
                <w:sz w:val="20"/>
              </w:rPr>
              <w:t>
энергетики и минеральных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882 222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ведения учета
</w:t>
            </w:r>
            <w:r>
              <w:br/>
            </w:r>
            <w:r>
              <w:rPr>
                <w:rFonts w:ascii="Times New Roman"/>
                <w:b w:val="false"/>
                <w:i w:val="false"/>
                <w:color w:val="000000"/>
                <w:sz w:val="20"/>
              </w:rPr>
              <w:t>
государственного имущества, право пользования которым подлежит передаче подрядчикам по нефтегазовым проектам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18 192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геологии использования недр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99 881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технологического характера в
</w:t>
            </w:r>
            <w:r>
              <w:br/>
            </w:r>
            <w:r>
              <w:rPr>
                <w:rFonts w:ascii="Times New Roman"/>
                <w:b w:val="false"/>
                <w:i w:val="false"/>
                <w:color w:val="000000"/>
                <w:sz w:val="20"/>
              </w:rPr>
              <w:t>
области топливно-энергетического
</w:t>
            </w:r>
            <w:r>
              <w:br/>
            </w:r>
            <w:r>
              <w:rPr>
                <w:rFonts w:ascii="Times New Roman"/>
                <w:b w:val="false"/>
                <w:i w:val="false"/>
                <w:color w:val="000000"/>
                <w:sz w:val="20"/>
              </w:rPr>
              <w:t>
комплекса, нефтехимии и
</w:t>
            </w:r>
            <w:r>
              <w:br/>
            </w:r>
            <w:r>
              <w:rPr>
                <w:rFonts w:ascii="Times New Roman"/>
                <w:b w:val="false"/>
                <w:i w:val="false"/>
                <w:color w:val="000000"/>
                <w:sz w:val="20"/>
              </w:rPr>
              <w:t>
минеральных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898 900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Казахстанского
</w:t>
            </w:r>
            <w:r>
              <w:br/>
            </w:r>
            <w:r>
              <w:rPr>
                <w:rFonts w:ascii="Times New Roman"/>
                <w:b w:val="false"/>
                <w:i w:val="false"/>
                <w:color w:val="000000"/>
                <w:sz w:val="20"/>
              </w:rPr>
              <w:t>
термоядерного материаловедческого
</w:t>
            </w:r>
            <w:r>
              <w:br/>
            </w:r>
            <w:r>
              <w:rPr>
                <w:rFonts w:ascii="Times New Roman"/>
                <w:b w:val="false"/>
                <w:i w:val="false"/>
                <w:color w:val="000000"/>
                <w:sz w:val="20"/>
              </w:rPr>
              <w:t>
реактора Токамак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758 090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нормативно-
</w:t>
            </w:r>
            <w:r>
              <w:br/>
            </w:r>
            <w:r>
              <w:rPr>
                <w:rFonts w:ascii="Times New Roman"/>
                <w:b w:val="false"/>
                <w:i w:val="false"/>
                <w:color w:val="000000"/>
                <w:sz w:val="20"/>
              </w:rPr>
              <w:t>
технической базы в топливно-
</w:t>
            </w:r>
            <w:r>
              <w:br/>
            </w:r>
            <w:r>
              <w:rPr>
                <w:rFonts w:ascii="Times New Roman"/>
                <w:b w:val="false"/>
                <w:i w:val="false"/>
                <w:color w:val="000000"/>
                <w:sz w:val="20"/>
              </w:rPr>
              <w:t>
энергетическом комплексе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99 799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Консервация и ликвидация урановых рудников, захоронение техногенных отходов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635 812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Закрытие шахт Карагандинского
</w:t>
            </w:r>
            <w:r>
              <w:br/>
            </w:r>
            <w:r>
              <w:rPr>
                <w:rFonts w:ascii="Times New Roman"/>
                <w:b w:val="false"/>
                <w:i w:val="false"/>
                <w:color w:val="000000"/>
                <w:sz w:val="20"/>
              </w:rPr>
              <w:t>
угольного бассейна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533 499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радиационной
</w:t>
            </w:r>
            <w:r>
              <w:br/>
            </w:r>
            <w:r>
              <w:rPr>
                <w:rFonts w:ascii="Times New Roman"/>
                <w:b w:val="false"/>
                <w:i w:val="false"/>
                <w:color w:val="000000"/>
                <w:sz w:val="20"/>
              </w:rPr>
              <w:t>
безопасности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862 385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геологической
</w:t>
            </w:r>
            <w:r>
              <w:br/>
            </w:r>
            <w:r>
              <w:rPr>
                <w:rFonts w:ascii="Times New Roman"/>
                <w:b w:val="false"/>
                <w:i w:val="false"/>
                <w:color w:val="000000"/>
                <w:sz w:val="20"/>
              </w:rPr>
              <w:t>
информации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123 932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Государственное геологическое
</w:t>
            </w:r>
            <w:r>
              <w:br/>
            </w:r>
            <w:r>
              <w:rPr>
                <w:rFonts w:ascii="Times New Roman"/>
                <w:b w:val="false"/>
                <w:i w:val="false"/>
                <w:color w:val="000000"/>
                <w:sz w:val="20"/>
              </w:rPr>
              <w:t>
изучение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3 798 796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недр и недропользования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663 674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448 860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Ликвидация и консервация самоизливающихся скважин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692 770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Представление интересов государства
</w:t>
            </w:r>
            <w:r>
              <w:br/>
            </w:r>
            <w:r>
              <w:rPr>
                <w:rFonts w:ascii="Times New Roman"/>
                <w:b w:val="false"/>
                <w:i w:val="false"/>
                <w:color w:val="000000"/>
                <w:sz w:val="20"/>
              </w:rPr>
              <w:t>
в контрактах на проведение
</w:t>
            </w:r>
            <w:r>
              <w:br/>
            </w:r>
            <w:r>
              <w:rPr>
                <w:rFonts w:ascii="Times New Roman"/>
                <w:b w:val="false"/>
                <w:i w:val="false"/>
                <w:color w:val="000000"/>
                <w:sz w:val="20"/>
              </w:rPr>
              <w:t>
нефтяных операций, а также при
</w:t>
            </w:r>
            <w:r>
              <w:br/>
            </w:r>
            <w:r>
              <w:rPr>
                <w:rFonts w:ascii="Times New Roman"/>
                <w:b w:val="false"/>
                <w:i w:val="false"/>
                <w:color w:val="000000"/>
                <w:sz w:val="20"/>
              </w:rPr>
              <w:t>
транспортировке, переработке и
</w:t>
            </w:r>
            <w:r>
              <w:br/>
            </w:r>
            <w:r>
              <w:rPr>
                <w:rFonts w:ascii="Times New Roman"/>
                <w:b w:val="false"/>
                <w:i w:val="false"/>
                <w:color w:val="000000"/>
                <w:sz w:val="20"/>
              </w:rPr>
              <w:t>
реализации углеводородов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Возмещение ущерба работникам
</w:t>
            </w:r>
            <w:r>
              <w:br/>
            </w:r>
            <w:r>
              <w:rPr>
                <w:rFonts w:ascii="Times New Roman"/>
                <w:b w:val="false"/>
                <w:i w:val="false"/>
                <w:color w:val="000000"/>
                <w:sz w:val="20"/>
              </w:rPr>
              <w:t>
ликвидированных шахт, переданных в
</w:t>
            </w:r>
            <w:r>
              <w:br/>
            </w:r>
            <w:r>
              <w:rPr>
                <w:rFonts w:ascii="Times New Roman"/>
                <w:b w:val="false"/>
                <w:i w:val="false"/>
                <w:color w:val="000000"/>
                <w:sz w:val="20"/>
              </w:rPr>
              <w:t>
РГСП "Карагандаликвидшахт"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128 990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развитие
</w:t>
            </w:r>
            <w:r>
              <w:br/>
            </w:r>
            <w:r>
              <w:rPr>
                <w:rFonts w:ascii="Times New Roman"/>
                <w:b w:val="false"/>
                <w:i w:val="false"/>
                <w:color w:val="000000"/>
                <w:sz w:val="20"/>
              </w:rPr>
              <w:t>
теплоэнергетической системы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33 601 251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Передислокация ведомств Министерства энергетики и минеральных ресурсов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384 273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стабильного
</w:t>
            </w:r>
            <w:r>
              <w:br/>
            </w:r>
            <w:r>
              <w:rPr>
                <w:rFonts w:ascii="Times New Roman"/>
                <w:b w:val="false"/>
                <w:i w:val="false"/>
                <w:color w:val="000000"/>
                <w:sz w:val="20"/>
              </w:rPr>
              <w:t>
электроснабжения потребителей южных
</w:t>
            </w:r>
            <w:r>
              <w:br/>
            </w:r>
            <w:r>
              <w:rPr>
                <w:rFonts w:ascii="Times New Roman"/>
                <w:b w:val="false"/>
                <w:i w:val="false"/>
                <w:color w:val="000000"/>
                <w:sz w:val="20"/>
              </w:rPr>
              <w:t>
регионов Казахстана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5 159 945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Реализация инициативы прозрачности деятельности добывающих отраслей в
</w:t>
            </w:r>
            <w:r>
              <w:br/>
            </w:r>
            <w:r>
              <w:rPr>
                <w:rFonts w:ascii="Times New Roman"/>
                <w:b w:val="false"/>
                <w:i w:val="false"/>
                <w:color w:val="000000"/>
                <w:sz w:val="20"/>
              </w:rPr>
              <w:t>
Республике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20 700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Мониторинг ядерных испытаний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56 245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Подготовительная работа по развитию атомной энергетики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2 463 945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уровня
</w:t>
            </w:r>
            <w:r>
              <w:br/>
            </w:r>
            <w:r>
              <w:rPr>
                <w:rFonts w:ascii="Times New Roman"/>
                <w:b w:val="false"/>
                <w:i w:val="false"/>
                <w:color w:val="000000"/>
                <w:sz w:val="20"/>
              </w:rPr>
              <w:t>
энергоэффективности отраслей
</w:t>
            </w:r>
            <w:r>
              <w:br/>
            </w:r>
            <w:r>
              <w:rPr>
                <w:rFonts w:ascii="Times New Roman"/>
                <w:b w:val="false"/>
                <w:i w:val="false"/>
                <w:color w:val="000000"/>
                <w:sz w:val="20"/>
              </w:rPr>
              <w:t>
экономики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58 250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рыбное хозяйство, особо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охраняемые природные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территории, охрана окружающей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среды и животного мира,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земельные отношения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119 580 942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хозяйства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107 636 180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агропромышленного комплекса,
</w:t>
            </w:r>
            <w:r>
              <w:br/>
            </w:r>
            <w:r>
              <w:rPr>
                <w:rFonts w:ascii="Times New Roman"/>
                <w:b w:val="false"/>
                <w:i w:val="false"/>
                <w:color w:val="000000"/>
                <w:sz w:val="20"/>
              </w:rPr>
              <w:t>
лесного и водного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7 184 343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и улучшение
</w:t>
            </w:r>
            <w:r>
              <w:br/>
            </w:r>
            <w:r>
              <w:rPr>
                <w:rFonts w:ascii="Times New Roman"/>
                <w:b w:val="false"/>
                <w:i w:val="false"/>
                <w:color w:val="000000"/>
                <w:sz w:val="20"/>
              </w:rPr>
              <w:t>
мелиоративного состояния земель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175 929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Защита растений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3 326 913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Карантин растений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979 604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Определение сортовых и посевных
</w:t>
            </w:r>
            <w:r>
              <w:br/>
            </w:r>
            <w:r>
              <w:rPr>
                <w:rFonts w:ascii="Times New Roman"/>
                <w:b w:val="false"/>
                <w:i w:val="false"/>
                <w:color w:val="000000"/>
                <w:sz w:val="20"/>
              </w:rPr>
              <w:t>
качеств семенного и посадочного материала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216 000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Государственная поддержка развития агропромышленного комплекса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1 292 201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w:t>
            </w:r>
            <w:r>
              <w:br/>
            </w:r>
            <w:r>
              <w:rPr>
                <w:rFonts w:ascii="Times New Roman"/>
                <w:b w:val="false"/>
                <w:i w:val="false"/>
                <w:color w:val="000000"/>
                <w:sz w:val="20"/>
              </w:rPr>
              <w:t>
государственных учреждений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283 000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развитие сельского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21 747 462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субсидирование стоимости услуг
</w:t>
            </w:r>
            <w:r>
              <w:br/>
            </w:r>
            <w:r>
              <w:rPr>
                <w:rFonts w:ascii="Times New Roman"/>
                <w:b w:val="false"/>
                <w:i w:val="false"/>
                <w:color w:val="000000"/>
                <w:sz w:val="20"/>
              </w:rPr>
              <w:t>
по подаче питьевой воды из особо
</w:t>
            </w:r>
            <w:r>
              <w:br/>
            </w:r>
            <w:r>
              <w:rPr>
                <w:rFonts w:ascii="Times New Roman"/>
                <w:b w:val="false"/>
                <w:i w:val="false"/>
                <w:color w:val="000000"/>
                <w:sz w:val="20"/>
              </w:rPr>
              <w:t>
важных групповых систем
</w:t>
            </w:r>
            <w:r>
              <w:br/>
            </w:r>
            <w:r>
              <w:rPr>
                <w:rFonts w:ascii="Times New Roman"/>
                <w:b w:val="false"/>
                <w:i w:val="false"/>
                <w:color w:val="000000"/>
                <w:sz w:val="20"/>
              </w:rPr>
              <w:t>
водоснабжения, являющихся
</w:t>
            </w:r>
            <w:r>
              <w:br/>
            </w:r>
            <w:r>
              <w:rPr>
                <w:rFonts w:ascii="Times New Roman"/>
                <w:b w:val="false"/>
                <w:i w:val="false"/>
                <w:color w:val="000000"/>
                <w:sz w:val="20"/>
              </w:rPr>
              <w:t>
безальтернативными источниками
</w:t>
            </w:r>
            <w:r>
              <w:br/>
            </w:r>
            <w:r>
              <w:rPr>
                <w:rFonts w:ascii="Times New Roman"/>
                <w:b w:val="false"/>
                <w:i w:val="false"/>
                <w:color w:val="000000"/>
                <w:sz w:val="20"/>
              </w:rPr>
              <w:t>
питьевого водоснабжения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1 761 364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ветеринарных
</w:t>
            </w:r>
            <w:r>
              <w:br/>
            </w:r>
            <w:r>
              <w:rPr>
                <w:rFonts w:ascii="Times New Roman"/>
                <w:b w:val="false"/>
                <w:i w:val="false"/>
                <w:color w:val="000000"/>
                <w:sz w:val="20"/>
              </w:rPr>
              <w:t>
лабораторий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русла реки Сырдарьи и сохранение северной части Аральского моря (2-я фаза)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38 801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Сортоиспытание сельскохозяйственных
</w:t>
            </w:r>
            <w:r>
              <w:br/>
            </w:r>
            <w:r>
              <w:rPr>
                <w:rFonts w:ascii="Times New Roman"/>
                <w:b w:val="false"/>
                <w:i w:val="false"/>
                <w:color w:val="000000"/>
                <w:sz w:val="20"/>
              </w:rPr>
              <w:t>
культур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449 759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Постприватизационная поддержка
</w:t>
            </w:r>
            <w:r>
              <w:br/>
            </w:r>
            <w:r>
              <w:rPr>
                <w:rFonts w:ascii="Times New Roman"/>
                <w:b w:val="false"/>
                <w:i w:val="false"/>
                <w:color w:val="000000"/>
                <w:sz w:val="20"/>
              </w:rPr>
              <w:t>
сельского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133 348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развитие
</w:t>
            </w:r>
            <w:r>
              <w:br/>
            </w:r>
            <w:r>
              <w:rPr>
                <w:rFonts w:ascii="Times New Roman"/>
                <w:b w:val="false"/>
                <w:i w:val="false"/>
                <w:color w:val="000000"/>
                <w:sz w:val="20"/>
              </w:rPr>
              <w:t>
системы водоснабжения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19 158 848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эпизоотического
</w:t>
            </w:r>
            <w:r>
              <w:br/>
            </w:r>
            <w:r>
              <w:rPr>
                <w:rFonts w:ascii="Times New Roman"/>
                <w:b w:val="false"/>
                <w:i w:val="false"/>
                <w:color w:val="000000"/>
                <w:sz w:val="20"/>
              </w:rPr>
              <w:t>
благополучия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7 746 698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продовольственной
</w:t>
            </w:r>
            <w:r>
              <w:br/>
            </w:r>
            <w:r>
              <w:rPr>
                <w:rFonts w:ascii="Times New Roman"/>
                <w:b w:val="false"/>
                <w:i w:val="false"/>
                <w:color w:val="000000"/>
                <w:sz w:val="20"/>
              </w:rPr>
              <w:t>
безопасности и мобилизационных нужд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12 660 382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Агрохимическое и агроклиматическое
</w:t>
            </w:r>
            <w:r>
              <w:br/>
            </w:r>
            <w:r>
              <w:rPr>
                <w:rFonts w:ascii="Times New Roman"/>
                <w:b w:val="false"/>
                <w:i w:val="false"/>
                <w:color w:val="000000"/>
                <w:sz w:val="20"/>
              </w:rPr>
              <w:t>
обеспечение сельскохозяйственного
</w:t>
            </w:r>
            <w:r>
              <w:br/>
            </w:r>
            <w:r>
              <w:rPr>
                <w:rFonts w:ascii="Times New Roman"/>
                <w:b w:val="false"/>
                <w:i w:val="false"/>
                <w:color w:val="000000"/>
                <w:sz w:val="20"/>
              </w:rPr>
              <w:t>
производства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161 983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и рациональное использование
</w:t>
            </w:r>
            <w:r>
              <w:br/>
            </w:r>
            <w:r>
              <w:rPr>
                <w:rFonts w:ascii="Times New Roman"/>
                <w:b w:val="false"/>
                <w:i w:val="false"/>
                <w:color w:val="000000"/>
                <w:sz w:val="20"/>
              </w:rPr>
              <w:t>
водных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344 289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русла реки Сырдарьи и сохранение северной части Аральского моря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325 881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Водоснабжение и санитария
</w:t>
            </w:r>
            <w:r>
              <w:br/>
            </w:r>
            <w:r>
              <w:rPr>
                <w:rFonts w:ascii="Times New Roman"/>
                <w:b w:val="false"/>
                <w:i w:val="false"/>
                <w:color w:val="000000"/>
                <w:sz w:val="20"/>
              </w:rPr>
              <w:t>
населенных пунктов региона
</w:t>
            </w:r>
            <w:r>
              <w:br/>
            </w:r>
            <w:r>
              <w:rPr>
                <w:rFonts w:ascii="Times New Roman"/>
                <w:b w:val="false"/>
                <w:i w:val="false"/>
                <w:color w:val="000000"/>
                <w:sz w:val="20"/>
              </w:rPr>
              <w:t>
Аральского моря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74 195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системы водоснабжения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7 966 186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гидротехнических
</w:t>
            </w:r>
            <w:r>
              <w:br/>
            </w:r>
            <w:r>
              <w:rPr>
                <w:rFonts w:ascii="Times New Roman"/>
                <w:b w:val="false"/>
                <w:i w:val="false"/>
                <w:color w:val="000000"/>
                <w:sz w:val="20"/>
              </w:rPr>
              <w:t>
сооружений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1 064 587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охраны подземных
</w:t>
            </w:r>
            <w:r>
              <w:br/>
            </w:r>
            <w:r>
              <w:rPr>
                <w:rFonts w:ascii="Times New Roman"/>
                <w:b w:val="false"/>
                <w:i w:val="false"/>
                <w:color w:val="000000"/>
                <w:sz w:val="20"/>
              </w:rPr>
              <w:t>
вод и очистки промышленных стоков в
</w:t>
            </w:r>
            <w:r>
              <w:br/>
            </w:r>
            <w:r>
              <w:rPr>
                <w:rFonts w:ascii="Times New Roman"/>
                <w:b w:val="false"/>
                <w:i w:val="false"/>
                <w:color w:val="000000"/>
                <w:sz w:val="20"/>
              </w:rPr>
              <w:t>
городе Усть-Каменогорске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104 748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Эксплуатация республиканских
</w:t>
            </w:r>
            <w:r>
              <w:br/>
            </w:r>
            <w:r>
              <w:rPr>
                <w:rFonts w:ascii="Times New Roman"/>
                <w:b w:val="false"/>
                <w:i w:val="false"/>
                <w:color w:val="000000"/>
                <w:sz w:val="20"/>
              </w:rPr>
              <w:t>
водохозяйственных объектов, не связанных с подачей воды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1 980 141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сохранения и устойчивого развития лесов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2 963 532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учет и кадастр
</w:t>
            </w:r>
            <w:r>
              <w:br/>
            </w:r>
            <w:r>
              <w:rPr>
                <w:rFonts w:ascii="Times New Roman"/>
                <w:b w:val="false"/>
                <w:i w:val="false"/>
                <w:color w:val="000000"/>
                <w:sz w:val="20"/>
              </w:rPr>
              <w:t>
рыбных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126 670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Воспроизводство рыбных ресурсов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723 112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строительство и реконструкцию
</w:t>
            </w:r>
            <w:r>
              <w:br/>
            </w:r>
            <w:r>
              <w:rPr>
                <w:rFonts w:ascii="Times New Roman"/>
                <w:b w:val="false"/>
                <w:i w:val="false"/>
                <w:color w:val="000000"/>
                <w:sz w:val="20"/>
              </w:rPr>
              <w:t>
водохозяйственных сооружений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сохранения и развития
</w:t>
            </w:r>
            <w:r>
              <w:br/>
            </w:r>
            <w:r>
              <w:rPr>
                <w:rFonts w:ascii="Times New Roman"/>
                <w:b w:val="false"/>
                <w:i w:val="false"/>
                <w:color w:val="000000"/>
                <w:sz w:val="20"/>
              </w:rPr>
              <w:t>
особо охраняемых природных
</w:t>
            </w:r>
            <w:r>
              <w:br/>
            </w:r>
            <w:r>
              <w:rPr>
                <w:rFonts w:ascii="Times New Roman"/>
                <w:b w:val="false"/>
                <w:i w:val="false"/>
                <w:color w:val="000000"/>
                <w:sz w:val="20"/>
              </w:rPr>
              <w:t>
территорий и животного мира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3 537 953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и управление окружающей средой бассейна рек
</w:t>
            </w:r>
            <w:r>
              <w:br/>
            </w:r>
            <w:r>
              <w:rPr>
                <w:rFonts w:ascii="Times New Roman"/>
                <w:b w:val="false"/>
                <w:i w:val="false"/>
                <w:color w:val="000000"/>
                <w:sz w:val="20"/>
              </w:rPr>
              <w:t>
Нура-Ишим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2 155 573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агропромышленного комплекса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2 704 683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лесов и увеличение
</w:t>
            </w:r>
            <w:r>
              <w:br/>
            </w:r>
            <w:r>
              <w:rPr>
                <w:rFonts w:ascii="Times New Roman"/>
                <w:b w:val="false"/>
                <w:i w:val="false"/>
                <w:color w:val="000000"/>
                <w:sz w:val="20"/>
              </w:rPr>
              <w:t>
лесистости территории республики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794 516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Нормативно-методическое обеспечение развития отраслей
</w:t>
            </w:r>
            <w:r>
              <w:br/>
            </w:r>
            <w:r>
              <w:rPr>
                <w:rFonts w:ascii="Times New Roman"/>
                <w:b w:val="false"/>
                <w:i w:val="false"/>
                <w:color w:val="000000"/>
                <w:sz w:val="20"/>
              </w:rPr>
              <w:t>
агропромышленного комплекса,
</w:t>
            </w:r>
            <w:r>
              <w:br/>
            </w:r>
            <w:r>
              <w:rPr>
                <w:rFonts w:ascii="Times New Roman"/>
                <w:b w:val="false"/>
                <w:i w:val="false"/>
                <w:color w:val="000000"/>
                <w:sz w:val="20"/>
              </w:rPr>
              <w:t>
водного и лесного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227 527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учет и регистрация
</w:t>
            </w:r>
            <w:r>
              <w:br/>
            </w:r>
            <w:r>
              <w:rPr>
                <w:rFonts w:ascii="Times New Roman"/>
                <w:b w:val="false"/>
                <w:i w:val="false"/>
                <w:color w:val="000000"/>
                <w:sz w:val="20"/>
              </w:rPr>
              <w:t>
тракторов, прицепов к ним,
</w:t>
            </w:r>
            <w:r>
              <w:br/>
            </w:r>
            <w:r>
              <w:rPr>
                <w:rFonts w:ascii="Times New Roman"/>
                <w:b w:val="false"/>
                <w:i w:val="false"/>
                <w:color w:val="000000"/>
                <w:sz w:val="20"/>
              </w:rPr>
              <w:t>
самоходных сельскохозяйственных,
</w:t>
            </w:r>
            <w:r>
              <w:br/>
            </w:r>
            <w:r>
              <w:rPr>
                <w:rFonts w:ascii="Times New Roman"/>
                <w:b w:val="false"/>
                <w:i w:val="false"/>
                <w:color w:val="000000"/>
                <w:sz w:val="20"/>
              </w:rPr>
              <w:t>
мелиоративных и дорожно-
</w:t>
            </w:r>
            <w:r>
              <w:br/>
            </w:r>
            <w:r>
              <w:rPr>
                <w:rFonts w:ascii="Times New Roman"/>
                <w:b w:val="false"/>
                <w:i w:val="false"/>
                <w:color w:val="000000"/>
                <w:sz w:val="20"/>
              </w:rPr>
              <w:t>
строительных машин и механизмов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134 624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ремонт и восстановление
</w:t>
            </w:r>
            <w:r>
              <w:br/>
            </w:r>
            <w:r>
              <w:rPr>
                <w:rFonts w:ascii="Times New Roman"/>
                <w:b w:val="false"/>
                <w:i w:val="false"/>
                <w:color w:val="000000"/>
                <w:sz w:val="20"/>
              </w:rPr>
              <w:t>
особо аварийных участков
</w:t>
            </w:r>
            <w:r>
              <w:br/>
            </w:r>
            <w:r>
              <w:rPr>
                <w:rFonts w:ascii="Times New Roman"/>
                <w:b w:val="false"/>
                <w:i w:val="false"/>
                <w:color w:val="000000"/>
                <w:sz w:val="20"/>
              </w:rPr>
              <w:t>
межхозяйственных каналов и
</w:t>
            </w:r>
            <w:r>
              <w:br/>
            </w:r>
            <w:r>
              <w:rPr>
                <w:rFonts w:ascii="Times New Roman"/>
                <w:b w:val="false"/>
                <w:i w:val="false"/>
                <w:color w:val="000000"/>
                <w:sz w:val="20"/>
              </w:rPr>
              <w:t>
гидромелиоративных сооружений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749 591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Государственные премии в области аграрной науки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конкурентоспособности
</w:t>
            </w:r>
            <w:r>
              <w:br/>
            </w:r>
            <w:r>
              <w:rPr>
                <w:rFonts w:ascii="Times New Roman"/>
                <w:b w:val="false"/>
                <w:i w:val="false"/>
                <w:color w:val="000000"/>
                <w:sz w:val="20"/>
              </w:rPr>
              <w:t>
сельскохозяйственной продукции
</w:t>
            </w:r>
            <w:r>
              <w:br/>
            </w:r>
            <w:r>
              <w:rPr>
                <w:rFonts w:ascii="Times New Roman"/>
                <w:b w:val="false"/>
                <w:i w:val="false"/>
                <w:color w:val="000000"/>
                <w:sz w:val="20"/>
              </w:rPr>
              <w:t>
Казахстана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2 282 516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Информационное обеспечение
</w:t>
            </w:r>
            <w:r>
              <w:br/>
            </w:r>
            <w:r>
              <w:rPr>
                <w:rFonts w:ascii="Times New Roman"/>
                <w:b w:val="false"/>
                <w:i w:val="false"/>
                <w:color w:val="000000"/>
                <w:sz w:val="20"/>
              </w:rPr>
              <w:t>
субъектов агропромышленного
</w:t>
            </w:r>
            <w:r>
              <w:br/>
            </w:r>
            <w:r>
              <w:rPr>
                <w:rFonts w:ascii="Times New Roman"/>
                <w:b w:val="false"/>
                <w:i w:val="false"/>
                <w:color w:val="000000"/>
                <w:sz w:val="20"/>
              </w:rPr>
              <w:t>
комплекса и сельского населения на
</w:t>
            </w:r>
            <w:r>
              <w:br/>
            </w:r>
            <w:r>
              <w:rPr>
                <w:rFonts w:ascii="Times New Roman"/>
                <w:b w:val="false"/>
                <w:i w:val="false"/>
                <w:color w:val="000000"/>
                <w:sz w:val="20"/>
              </w:rPr>
              <w:t>
безвозмездной основе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448 570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охраны окружающей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среды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7 649 064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1 508 990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Научные исследования в области
</w:t>
            </w:r>
            <w:r>
              <w:br/>
            </w:r>
            <w:r>
              <w:rPr>
                <w:rFonts w:ascii="Times New Roman"/>
                <w:b w:val="false"/>
                <w:i w:val="false"/>
                <w:color w:val="000000"/>
                <w:sz w:val="20"/>
              </w:rPr>
              <w:t>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334 589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1 364 453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объектов охраны
</w:t>
            </w:r>
            <w:r>
              <w:br/>
            </w:r>
            <w:r>
              <w:rPr>
                <w:rFonts w:ascii="Times New Roman"/>
                <w:b w:val="false"/>
                <w:i w:val="false"/>
                <w:color w:val="000000"/>
                <w:sz w:val="20"/>
              </w:rPr>
              <w:t>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1 174 880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развитие информационной
</w:t>
            </w:r>
            <w:r>
              <w:br/>
            </w:r>
            <w:r>
              <w:rPr>
                <w:rFonts w:ascii="Times New Roman"/>
                <w:b w:val="false"/>
                <w:i w:val="false"/>
                <w:color w:val="000000"/>
                <w:sz w:val="20"/>
              </w:rPr>
              <w:t>
системы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186 000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наблюдений за
</w:t>
            </w:r>
            <w:r>
              <w:br/>
            </w:r>
            <w:r>
              <w:rPr>
                <w:rFonts w:ascii="Times New Roman"/>
                <w:b w:val="false"/>
                <w:i w:val="false"/>
                <w:color w:val="000000"/>
                <w:sz w:val="20"/>
              </w:rPr>
              <w:t>
состоянием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558 969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w:t>
            </w:r>
            <w:r>
              <w:br/>
            </w:r>
            <w:r>
              <w:rPr>
                <w:rFonts w:ascii="Times New Roman"/>
                <w:b w:val="false"/>
                <w:i w:val="false"/>
                <w:color w:val="000000"/>
                <w:sz w:val="20"/>
              </w:rPr>
              <w:t>
строительство и реконструкцию
</w:t>
            </w:r>
            <w:r>
              <w:br/>
            </w:r>
            <w:r>
              <w:rPr>
                <w:rFonts w:ascii="Times New Roman"/>
                <w:b w:val="false"/>
                <w:i w:val="false"/>
                <w:color w:val="000000"/>
                <w:sz w:val="20"/>
              </w:rPr>
              <w:t>
объектов охраны окружающей среды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2 521 183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статистике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261 320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сельскохозяйственной
</w:t>
            </w:r>
            <w:r>
              <w:br/>
            </w:r>
            <w:r>
              <w:rPr>
                <w:rFonts w:ascii="Times New Roman"/>
                <w:b w:val="false"/>
                <w:i w:val="false"/>
                <w:color w:val="000000"/>
                <w:sz w:val="20"/>
              </w:rPr>
              <w:t>
переписи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261 320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управлению земельными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ресурсами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3 809 938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государственного
</w:t>
            </w:r>
            <w:r>
              <w:br/>
            </w:r>
            <w:r>
              <w:rPr>
                <w:rFonts w:ascii="Times New Roman"/>
                <w:b w:val="false"/>
                <w:i w:val="false"/>
                <w:color w:val="000000"/>
                <w:sz w:val="20"/>
              </w:rPr>
              <w:t>
управления земельными ресурсами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460 753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осуществления земельных
</w:t>
            </w:r>
            <w:r>
              <w:br/>
            </w:r>
            <w:r>
              <w:rPr>
                <w:rFonts w:ascii="Times New Roman"/>
                <w:b w:val="false"/>
                <w:i w:val="false"/>
                <w:color w:val="000000"/>
                <w:sz w:val="20"/>
              </w:rPr>
              <w:t>
отношений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1 399 961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топографо-геодезической
</w:t>
            </w:r>
            <w:r>
              <w:br/>
            </w:r>
            <w:r>
              <w:rPr>
                <w:rFonts w:ascii="Times New Roman"/>
                <w:b w:val="false"/>
                <w:i w:val="false"/>
                <w:color w:val="000000"/>
                <w:sz w:val="20"/>
              </w:rPr>
              <w:t>
и картографической продукцией и ее хранение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1 333 226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управления земельными
</w:t>
            </w:r>
            <w:r>
              <w:br/>
            </w:r>
            <w:r>
              <w:rPr>
                <w:rFonts w:ascii="Times New Roman"/>
                <w:b w:val="false"/>
                <w:i w:val="false"/>
                <w:color w:val="000000"/>
                <w:sz w:val="20"/>
              </w:rPr>
              <w:t>
ресурсами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46 086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569 912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224 440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Охрана, защита, воспроизводство
</w:t>
            </w:r>
            <w:r>
              <w:br/>
            </w:r>
            <w:r>
              <w:rPr>
                <w:rFonts w:ascii="Times New Roman"/>
                <w:b w:val="false"/>
                <w:i w:val="false"/>
                <w:color w:val="000000"/>
                <w:sz w:val="20"/>
              </w:rPr>
              <w:t>
лесов и животного мира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224 440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Промышленность, архитектурная,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градостроительная и строительная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деятельность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3 009 931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торговли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3 009 931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строительства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21 221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w:t>
            </w:r>
            <w:r>
              <w:br/>
            </w:r>
            <w:r>
              <w:rPr>
                <w:rFonts w:ascii="Times New Roman"/>
                <w:b w:val="false"/>
                <w:i w:val="false"/>
                <w:color w:val="000000"/>
                <w:sz w:val="20"/>
              </w:rPr>
              <w:t>
технологического характера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442 973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хранения информации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251 903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нормативно-
</w:t>
            </w:r>
            <w:r>
              <w:br/>
            </w:r>
            <w:r>
              <w:rPr>
                <w:rFonts w:ascii="Times New Roman"/>
                <w:b w:val="false"/>
                <w:i w:val="false"/>
                <w:color w:val="000000"/>
                <w:sz w:val="20"/>
              </w:rPr>
              <w:t>
технических документов в сфере
</w:t>
            </w:r>
            <w:r>
              <w:br/>
            </w:r>
            <w:r>
              <w:rPr>
                <w:rFonts w:ascii="Times New Roman"/>
                <w:b w:val="false"/>
                <w:i w:val="false"/>
                <w:color w:val="000000"/>
                <w:sz w:val="20"/>
              </w:rPr>
              <w:t>
архитектурной, градостроительной и
</w:t>
            </w:r>
            <w:r>
              <w:br/>
            </w:r>
            <w:r>
              <w:rPr>
                <w:rFonts w:ascii="Times New Roman"/>
                <w:b w:val="false"/>
                <w:i w:val="false"/>
                <w:color w:val="000000"/>
                <w:sz w:val="20"/>
              </w:rPr>
              <w:t>
строительной деятельности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300 898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акимату Южно-Казахстанской области
</w:t>
            </w:r>
            <w:r>
              <w:br/>
            </w:r>
            <w:r>
              <w:rPr>
                <w:rFonts w:ascii="Times New Roman"/>
                <w:b w:val="false"/>
                <w:i w:val="false"/>
                <w:color w:val="000000"/>
                <w:sz w:val="20"/>
              </w:rPr>
              <w:t>
на развитие инфраструктуры
</w:t>
            </w:r>
            <w:r>
              <w:br/>
            </w:r>
            <w:r>
              <w:rPr>
                <w:rFonts w:ascii="Times New Roman"/>
                <w:b w:val="false"/>
                <w:i w:val="false"/>
                <w:color w:val="000000"/>
                <w:sz w:val="20"/>
              </w:rPr>
              <w:t>
специальной экономической зоны
</w:t>
            </w:r>
            <w:r>
              <w:br/>
            </w:r>
            <w:r>
              <w:rPr>
                <w:rFonts w:ascii="Times New Roman"/>
                <w:b w:val="false"/>
                <w:i w:val="false"/>
                <w:color w:val="000000"/>
                <w:sz w:val="20"/>
              </w:rPr>
              <w:t>
"Оңтүстік"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1 992 936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236 055 333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транспорта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коммуникаций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229 716 724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w:t>
            </w:r>
            <w:r>
              <w:br/>
            </w:r>
            <w:r>
              <w:rPr>
                <w:rFonts w:ascii="Times New Roman"/>
                <w:b w:val="false"/>
                <w:i w:val="false"/>
                <w:color w:val="000000"/>
                <w:sz w:val="20"/>
              </w:rPr>
              <w:t>
уполномоченного органа в области
</w:t>
            </w:r>
            <w:r>
              <w:br/>
            </w:r>
            <w:r>
              <w:rPr>
                <w:rFonts w:ascii="Times New Roman"/>
                <w:b w:val="false"/>
                <w:i w:val="false"/>
                <w:color w:val="000000"/>
                <w:sz w:val="20"/>
              </w:rPr>
              <w:t>
транспорта и коммуникаций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2 122 098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автомобильных дорог на республиканском уровне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86 494 846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Капитальный, средний и текущий
</w:t>
            </w:r>
            <w:r>
              <w:br/>
            </w:r>
            <w:r>
              <w:rPr>
                <w:rFonts w:ascii="Times New Roman"/>
                <w:b w:val="false"/>
                <w:i w:val="false"/>
                <w:color w:val="000000"/>
                <w:sz w:val="20"/>
              </w:rPr>
              <w:t>
ремонт, содержание, озеленение,
</w:t>
            </w:r>
            <w:r>
              <w:br/>
            </w:r>
            <w:r>
              <w:rPr>
                <w:rFonts w:ascii="Times New Roman"/>
                <w:b w:val="false"/>
                <w:i w:val="false"/>
                <w:color w:val="000000"/>
                <w:sz w:val="20"/>
              </w:rPr>
              <w:t>
диагностика и инструментальное
</w:t>
            </w:r>
            <w:r>
              <w:br/>
            </w:r>
            <w:r>
              <w:rPr>
                <w:rFonts w:ascii="Times New Roman"/>
                <w:b w:val="false"/>
                <w:i w:val="false"/>
                <w:color w:val="000000"/>
                <w:sz w:val="20"/>
              </w:rPr>
              <w:t>
обследование автодорог республиканского значения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20 376 916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водных путей в судоход-
</w:t>
            </w:r>
            <w:r>
              <w:br/>
            </w:r>
            <w:r>
              <w:rPr>
                <w:rFonts w:ascii="Times New Roman"/>
                <w:b w:val="false"/>
                <w:i w:val="false"/>
                <w:color w:val="000000"/>
                <w:sz w:val="20"/>
              </w:rPr>
              <w:t>
ном состоянии и содержание шлюзов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4 047 966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воздушного
</w:t>
            </w:r>
            <w:r>
              <w:br/>
            </w:r>
            <w:r>
              <w:rPr>
                <w:rFonts w:ascii="Times New Roman"/>
                <w:b w:val="false"/>
                <w:i w:val="false"/>
                <w:color w:val="000000"/>
                <w:sz w:val="20"/>
              </w:rPr>
              <w:t>
транспорта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3 300 000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железнодорожных
</w:t>
            </w:r>
            <w:r>
              <w:br/>
            </w:r>
            <w:r>
              <w:rPr>
                <w:rFonts w:ascii="Times New Roman"/>
                <w:b w:val="false"/>
                <w:i w:val="false"/>
                <w:color w:val="000000"/>
                <w:sz w:val="20"/>
              </w:rPr>
              <w:t>
пассажирских перевозок по социально
</w:t>
            </w:r>
            <w:r>
              <w:br/>
            </w:r>
            <w:r>
              <w:rPr>
                <w:rFonts w:ascii="Times New Roman"/>
                <w:b w:val="false"/>
                <w:i w:val="false"/>
                <w:color w:val="000000"/>
                <w:sz w:val="20"/>
              </w:rPr>
              <w:t>
значимым межобластным сообщениям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9 520 554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транспорта и коммуникаций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115 713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областным бюджетам на капитальный
</w:t>
            </w:r>
            <w:r>
              <w:br/>
            </w:r>
            <w:r>
              <w:rPr>
                <w:rFonts w:ascii="Times New Roman"/>
                <w:b w:val="false"/>
                <w:i w:val="false"/>
                <w:color w:val="000000"/>
                <w:sz w:val="20"/>
              </w:rPr>
              <w:t>
ремонт автомобильных дорог
</w:t>
            </w:r>
            <w:r>
              <w:br/>
            </w:r>
            <w:r>
              <w:rPr>
                <w:rFonts w:ascii="Times New Roman"/>
                <w:b w:val="false"/>
                <w:i w:val="false"/>
                <w:color w:val="000000"/>
                <w:sz w:val="20"/>
              </w:rPr>
              <w:t>
областного и районного значения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11 658 444
</w:t>
            </w:r>
          </w:p>
        </w:tc>
      </w:tr>
      <w:tr>
        <w:trPr>
          <w:trHeight w:val="1230"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классификации и
</w:t>
            </w:r>
            <w:r>
              <w:br/>
            </w:r>
            <w:r>
              <w:rPr>
                <w:rFonts w:ascii="Times New Roman"/>
                <w:b w:val="false"/>
                <w:i w:val="false"/>
                <w:color w:val="000000"/>
                <w:sz w:val="20"/>
              </w:rPr>
              <w:t>
технической безопасности судов
</w:t>
            </w:r>
            <w:r>
              <w:br/>
            </w:r>
            <w:r>
              <w:rPr>
                <w:rFonts w:ascii="Times New Roman"/>
                <w:b w:val="false"/>
                <w:i w:val="false"/>
                <w:color w:val="000000"/>
                <w:sz w:val="20"/>
              </w:rPr>
              <w:t>
внутреннего водного плавания
</w:t>
            </w:r>
            <w:r>
              <w:br/>
            </w:r>
            <w:r>
              <w:rPr>
                <w:rFonts w:ascii="Times New Roman"/>
                <w:b w:val="false"/>
                <w:i w:val="false"/>
                <w:color w:val="000000"/>
                <w:sz w:val="20"/>
              </w:rPr>
              <w:t>
"река-море"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92 050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информационной
</w:t>
            </w:r>
            <w:r>
              <w:br/>
            </w:r>
            <w:r>
              <w:rPr>
                <w:rFonts w:ascii="Times New Roman"/>
                <w:b w:val="false"/>
                <w:i w:val="false"/>
                <w:color w:val="000000"/>
                <w:sz w:val="20"/>
              </w:rPr>
              <w:t>
аналитической системы транспортной
</w:t>
            </w:r>
            <w:r>
              <w:br/>
            </w:r>
            <w:r>
              <w:rPr>
                <w:rFonts w:ascii="Times New Roman"/>
                <w:b w:val="false"/>
                <w:i w:val="false"/>
                <w:color w:val="000000"/>
                <w:sz w:val="20"/>
              </w:rPr>
              <w:t>
базы данных и мониторинга динамики
</w:t>
            </w:r>
            <w:r>
              <w:br/>
            </w:r>
            <w:r>
              <w:rPr>
                <w:rFonts w:ascii="Times New Roman"/>
                <w:b w:val="false"/>
                <w:i w:val="false"/>
                <w:color w:val="000000"/>
                <w:sz w:val="20"/>
              </w:rPr>
              <w:t>
безопасности перевозок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290 992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качества выполнения
</w:t>
            </w:r>
            <w:r>
              <w:br/>
            </w:r>
            <w:r>
              <w:rPr>
                <w:rFonts w:ascii="Times New Roman"/>
                <w:b w:val="false"/>
                <w:i w:val="false"/>
                <w:color w:val="000000"/>
                <w:sz w:val="20"/>
              </w:rPr>
              <w:t>
дорожно-строительных и ремонтных
</w:t>
            </w:r>
            <w:r>
              <w:br/>
            </w:r>
            <w:r>
              <w:rPr>
                <w:rFonts w:ascii="Times New Roman"/>
                <w:b w:val="false"/>
                <w:i w:val="false"/>
                <w:color w:val="000000"/>
                <w:sz w:val="20"/>
              </w:rPr>
              <w:t>
работ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199 670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Субсидирование регулярных
</w:t>
            </w:r>
            <w:r>
              <w:br/>
            </w:r>
            <w:r>
              <w:rPr>
                <w:rFonts w:ascii="Times New Roman"/>
                <w:b w:val="false"/>
                <w:i w:val="false"/>
                <w:color w:val="000000"/>
                <w:sz w:val="20"/>
              </w:rPr>
              <w:t>
внутренних авиаперевозок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667 680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технических регламентов
</w:t>
            </w:r>
            <w:r>
              <w:br/>
            </w:r>
            <w:r>
              <w:rPr>
                <w:rFonts w:ascii="Times New Roman"/>
                <w:b w:val="false"/>
                <w:i w:val="false"/>
                <w:color w:val="000000"/>
                <w:sz w:val="20"/>
              </w:rPr>
              <w:t>
и стандартов в области транспорта и
</w:t>
            </w:r>
            <w:r>
              <w:br/>
            </w:r>
            <w:r>
              <w:rPr>
                <w:rFonts w:ascii="Times New Roman"/>
                <w:b w:val="false"/>
                <w:i w:val="false"/>
                <w:color w:val="000000"/>
                <w:sz w:val="20"/>
              </w:rPr>
              <w:t>
коммуникации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119 008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сети постов транспортного
</w:t>
            </w:r>
            <w:r>
              <w:br/>
            </w:r>
            <w:r>
              <w:rPr>
                <w:rFonts w:ascii="Times New Roman"/>
                <w:b w:val="false"/>
                <w:i w:val="false"/>
                <w:color w:val="000000"/>
                <w:sz w:val="20"/>
              </w:rPr>
              <w:t>
контроля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221 329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w:t>
            </w:r>
            <w:r>
              <w:br/>
            </w:r>
            <w:r>
              <w:rPr>
                <w:rFonts w:ascii="Times New Roman"/>
                <w:b w:val="false"/>
                <w:i w:val="false"/>
                <w:color w:val="000000"/>
                <w:sz w:val="20"/>
              </w:rPr>
              <w:t>
областным бюджетам, бюджетам
</w:t>
            </w:r>
            <w:r>
              <w:br/>
            </w:r>
            <w:r>
              <w:rPr>
                <w:rFonts w:ascii="Times New Roman"/>
                <w:b w:val="false"/>
                <w:i w:val="false"/>
                <w:color w:val="000000"/>
                <w:sz w:val="20"/>
              </w:rPr>
              <w:t>
городов Астаны и Алматы на развитие
</w:t>
            </w:r>
            <w:r>
              <w:br/>
            </w:r>
            <w:r>
              <w:rPr>
                <w:rFonts w:ascii="Times New Roman"/>
                <w:b w:val="false"/>
                <w:i w:val="false"/>
                <w:color w:val="000000"/>
                <w:sz w:val="20"/>
              </w:rPr>
              <w:t>
транспортной инфраструктуры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90 059 890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Содержание здания административно-
</w:t>
            </w:r>
            <w:r>
              <w:br/>
            </w:r>
            <w:r>
              <w:rPr>
                <w:rFonts w:ascii="Times New Roman"/>
                <w:b w:val="false"/>
                <w:i w:val="false"/>
                <w:color w:val="000000"/>
                <w:sz w:val="20"/>
              </w:rPr>
              <w:t>
технологического комплекса
</w:t>
            </w:r>
            <w:r>
              <w:br/>
            </w:r>
            <w:r>
              <w:rPr>
                <w:rFonts w:ascii="Times New Roman"/>
                <w:b w:val="false"/>
                <w:i w:val="false"/>
                <w:color w:val="000000"/>
                <w:sz w:val="20"/>
              </w:rPr>
              <w:t>
"Transport tower"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332 568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w:t>
            </w:r>
            <w:r>
              <w:br/>
            </w:r>
            <w:r>
              <w:rPr>
                <w:rFonts w:ascii="Times New Roman"/>
                <w:b w:val="false"/>
                <w:i w:val="false"/>
                <w:color w:val="000000"/>
                <w:sz w:val="20"/>
              </w:rPr>
              <w:t>
железнодорожного транспорта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науки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70 813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первоначальной
</w:t>
            </w:r>
            <w:r>
              <w:br/>
            </w:r>
            <w:r>
              <w:rPr>
                <w:rFonts w:ascii="Times New Roman"/>
                <w:b w:val="false"/>
                <w:i w:val="false"/>
                <w:color w:val="000000"/>
                <w:sz w:val="20"/>
              </w:rPr>
              <w:t>
подготовки пилотов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70 813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2 230 150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уполномоченного органа в области космической деятельности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157 932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космической деятельности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900 535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космонавтов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16 276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Оплата услуг поверенным агентам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1 034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Учет арендованного имущества комплекса "Байконур"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12 753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управления космическими
</w:t>
            </w:r>
            <w:r>
              <w:br/>
            </w:r>
            <w:r>
              <w:rPr>
                <w:rFonts w:ascii="Times New Roman"/>
                <w:b w:val="false"/>
                <w:i w:val="false"/>
                <w:color w:val="000000"/>
                <w:sz w:val="20"/>
              </w:rPr>
              <w:t>
аппаратами связи и вещания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981 620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Утилизация и рекультивация объектов, выведенных из аренды
</w:t>
            </w:r>
            <w:r>
              <w:br/>
            </w:r>
            <w:r>
              <w:rPr>
                <w:rFonts w:ascii="Times New Roman"/>
                <w:b w:val="false"/>
                <w:i w:val="false"/>
                <w:color w:val="000000"/>
                <w:sz w:val="20"/>
              </w:rPr>
              <w:t>
Российской Федерации, а также
</w:t>
            </w:r>
            <w:r>
              <w:br/>
            </w:r>
            <w:r>
              <w:rPr>
                <w:rFonts w:ascii="Times New Roman"/>
                <w:b w:val="false"/>
                <w:i w:val="false"/>
                <w:color w:val="000000"/>
                <w:sz w:val="20"/>
              </w:rPr>
              <w:t>
ликвидация несанкционированных
</w:t>
            </w:r>
            <w:r>
              <w:br/>
            </w:r>
            <w:r>
              <w:rPr>
                <w:rFonts w:ascii="Times New Roman"/>
                <w:b w:val="false"/>
                <w:i w:val="false"/>
                <w:color w:val="000000"/>
                <w:sz w:val="20"/>
              </w:rPr>
              <w:t>
свалок на комплексе "Байконур"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информатизации и связи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4 037 646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Техническое сопровождение системы
</w:t>
            </w:r>
            <w:r>
              <w:br/>
            </w:r>
            <w:r>
              <w:rPr>
                <w:rFonts w:ascii="Times New Roman"/>
                <w:b w:val="false"/>
                <w:i w:val="false"/>
                <w:color w:val="000000"/>
                <w:sz w:val="20"/>
              </w:rPr>
              <w:t>
мониторинга радиочастотного
</w:t>
            </w:r>
            <w:r>
              <w:br/>
            </w:r>
            <w:r>
              <w:rPr>
                <w:rFonts w:ascii="Times New Roman"/>
                <w:b w:val="false"/>
                <w:i w:val="false"/>
                <w:color w:val="000000"/>
                <w:sz w:val="20"/>
              </w:rPr>
              <w:t>
спектра и радиоэлектронных средств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154 860
</w:t>
            </w:r>
          </w:p>
        </w:tc>
      </w:tr>
      <w:tr>
        <w:trPr>
          <w:trHeight w:val="97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Компенсация убытков операторов
</w:t>
            </w:r>
            <w:r>
              <w:br/>
            </w:r>
            <w:r>
              <w:rPr>
                <w:rFonts w:ascii="Times New Roman"/>
                <w:b w:val="false"/>
                <w:i w:val="false"/>
                <w:color w:val="000000"/>
                <w:sz w:val="20"/>
              </w:rPr>
              <w:t>
сельской связи по предоставлению
</w:t>
            </w:r>
            <w:r>
              <w:br/>
            </w:r>
            <w:r>
              <w:rPr>
                <w:rFonts w:ascii="Times New Roman"/>
                <w:b w:val="false"/>
                <w:i w:val="false"/>
                <w:color w:val="000000"/>
                <w:sz w:val="20"/>
              </w:rPr>
              <w:t>
универсальных услуг связи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3 882 786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283 812 842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Хозяйственное управление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Парламента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184 000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ХОЗУ Парламента
</w:t>
            </w:r>
            <w:r>
              <w:br/>
            </w:r>
            <w:r>
              <w:rPr>
                <w:rFonts w:ascii="Times New Roman"/>
                <w:b w:val="false"/>
                <w:i w:val="false"/>
                <w:color w:val="000000"/>
                <w:sz w:val="20"/>
              </w:rPr>
              <w:t>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184 000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ситуациям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4 850 565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и хранение государст-
</w:t>
            </w:r>
            <w:r>
              <w:br/>
            </w:r>
            <w:r>
              <w:rPr>
                <w:rFonts w:ascii="Times New Roman"/>
                <w:b w:val="false"/>
                <w:i w:val="false"/>
                <w:color w:val="000000"/>
                <w:sz w:val="20"/>
              </w:rPr>
              <w:t>
венного материального резерва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4 850 565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регулированию естественных монополий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1 304 203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регулирования, контроля
</w:t>
            </w:r>
            <w:r>
              <w:br/>
            </w:r>
            <w:r>
              <w:rPr>
                <w:rFonts w:ascii="Times New Roman"/>
                <w:b w:val="false"/>
                <w:i w:val="false"/>
                <w:color w:val="000000"/>
                <w:sz w:val="20"/>
              </w:rPr>
              <w:t>
деятельности субъектов естественной
</w:t>
            </w:r>
            <w:r>
              <w:br/>
            </w:r>
            <w:r>
              <w:rPr>
                <w:rFonts w:ascii="Times New Roman"/>
                <w:b w:val="false"/>
                <w:i w:val="false"/>
                <w:color w:val="000000"/>
                <w:sz w:val="20"/>
              </w:rPr>
              <w:t>
монополии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1 304 203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иностранных дел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1 711 356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Представительские затраты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1 428 654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Укрепление отношений со странами
</w:t>
            </w:r>
            <w:r>
              <w:br/>
            </w:r>
            <w:r>
              <w:rPr>
                <w:rFonts w:ascii="Times New Roman"/>
                <w:b w:val="false"/>
                <w:i w:val="false"/>
                <w:color w:val="000000"/>
                <w:sz w:val="20"/>
              </w:rPr>
              <w:t>
исторического происхождения
</w:t>
            </w:r>
            <w:r>
              <w:br/>
            </w:r>
            <w:r>
              <w:rPr>
                <w:rFonts w:ascii="Times New Roman"/>
                <w:b w:val="false"/>
                <w:i w:val="false"/>
                <w:color w:val="000000"/>
                <w:sz w:val="20"/>
              </w:rPr>
              <w:t>
этносов, проживающих в Казахстане,
</w:t>
            </w:r>
            <w:r>
              <w:br/>
            </w:r>
            <w:r>
              <w:rPr>
                <w:rFonts w:ascii="Times New Roman"/>
                <w:b w:val="false"/>
                <w:i w:val="false"/>
                <w:color w:val="000000"/>
                <w:sz w:val="20"/>
              </w:rPr>
              <w:t>
и пропаганда за рубежом этнического согласия в Республике
</w:t>
            </w:r>
            <w:r>
              <w:br/>
            </w:r>
            <w:r>
              <w:rPr>
                <w:rFonts w:ascii="Times New Roman"/>
                <w:b w:val="false"/>
                <w:i w:val="false"/>
                <w:color w:val="000000"/>
                <w:sz w:val="20"/>
              </w:rPr>
              <w:t>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282 702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защиты населения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176 300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областному бюджету Карагандинской
</w:t>
            </w:r>
            <w:r>
              <w:br/>
            </w:r>
            <w:r>
              <w:rPr>
                <w:rFonts w:ascii="Times New Roman"/>
                <w:b w:val="false"/>
                <w:i w:val="false"/>
                <w:color w:val="000000"/>
                <w:sz w:val="20"/>
              </w:rPr>
              <w:t>
области на погашение оставшейся
</w:t>
            </w:r>
            <w:r>
              <w:br/>
            </w:r>
            <w:r>
              <w:rPr>
                <w:rFonts w:ascii="Times New Roman"/>
                <w:b w:val="false"/>
                <w:i w:val="false"/>
                <w:color w:val="000000"/>
                <w:sz w:val="20"/>
              </w:rPr>
              <w:t>
части задолженности по заработной
</w:t>
            </w:r>
            <w:r>
              <w:br/>
            </w:r>
            <w:r>
              <w:rPr>
                <w:rFonts w:ascii="Times New Roman"/>
                <w:b w:val="false"/>
                <w:i w:val="false"/>
                <w:color w:val="000000"/>
                <w:sz w:val="20"/>
              </w:rPr>
              <w:t>
плате работников ГАО "Карметком-
</w:t>
            </w:r>
            <w:r>
              <w:br/>
            </w:r>
            <w:r>
              <w:rPr>
                <w:rFonts w:ascii="Times New Roman"/>
                <w:b w:val="false"/>
                <w:i w:val="false"/>
                <w:color w:val="000000"/>
                <w:sz w:val="20"/>
              </w:rPr>
              <w:t>
бинат", образовавшейся до ноября 1995 года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176 300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250 587 889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Правительства Республики
</w:t>
            </w:r>
            <w:r>
              <w:br/>
            </w:r>
            <w:r>
              <w:rPr>
                <w:rFonts w:ascii="Times New Roman"/>
                <w:b w:val="false"/>
                <w:i w:val="false"/>
                <w:color w:val="000000"/>
                <w:sz w:val="20"/>
              </w:rPr>
              <w:t>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246 438 234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бюджетам областей, городов Астаны
</w:t>
            </w:r>
            <w:r>
              <w:br/>
            </w:r>
            <w:r>
              <w:rPr>
                <w:rFonts w:ascii="Times New Roman"/>
                <w:b w:val="false"/>
                <w:i w:val="false"/>
                <w:color w:val="000000"/>
                <w:sz w:val="20"/>
              </w:rPr>
              <w:t>
и Алматы на компенсацию потерь
</w:t>
            </w:r>
            <w:r>
              <w:br/>
            </w:r>
            <w:r>
              <w:rPr>
                <w:rFonts w:ascii="Times New Roman"/>
                <w:b w:val="false"/>
                <w:i w:val="false"/>
                <w:color w:val="000000"/>
                <w:sz w:val="20"/>
              </w:rPr>
              <w:t>
местным бюджетам в связи с
</w:t>
            </w:r>
            <w:r>
              <w:br/>
            </w:r>
            <w:r>
              <w:rPr>
                <w:rFonts w:ascii="Times New Roman"/>
                <w:b w:val="false"/>
                <w:i w:val="false"/>
                <w:color w:val="000000"/>
                <w:sz w:val="20"/>
              </w:rPr>
              <w:t>
увеличением минимального размера
</w:t>
            </w:r>
            <w:r>
              <w:br/>
            </w:r>
            <w:r>
              <w:rPr>
                <w:rFonts w:ascii="Times New Roman"/>
                <w:b w:val="false"/>
                <w:i w:val="false"/>
                <w:color w:val="000000"/>
                <w:sz w:val="20"/>
              </w:rPr>
              <w:t>
заработной платы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4 149 655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бюджетного планирования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2 169 470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Бюджетные инвестиционные проекты и
</w:t>
            </w:r>
            <w:r>
              <w:br/>
            </w:r>
            <w:r>
              <w:rPr>
                <w:rFonts w:ascii="Times New Roman"/>
                <w:b w:val="false"/>
                <w:i w:val="false"/>
                <w:color w:val="000000"/>
                <w:sz w:val="20"/>
              </w:rPr>
              <w:t>
проекты, реализуемые в рамках
</w:t>
            </w:r>
            <w:r>
              <w:br/>
            </w:r>
            <w:r>
              <w:rPr>
                <w:rFonts w:ascii="Times New Roman"/>
                <w:b w:val="false"/>
                <w:i w:val="false"/>
                <w:color w:val="000000"/>
                <w:sz w:val="20"/>
              </w:rPr>
              <w:t>
концессии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1 352 000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исследования в сфере экономики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текущие трансферты
</w:t>
            </w:r>
            <w:r>
              <w:br/>
            </w:r>
            <w:r>
              <w:rPr>
                <w:rFonts w:ascii="Times New Roman"/>
                <w:b w:val="false"/>
                <w:i w:val="false"/>
                <w:color w:val="000000"/>
                <w:sz w:val="20"/>
              </w:rPr>
              <w:t>
областному бюджету Кызылординской
</w:t>
            </w:r>
            <w:r>
              <w:br/>
            </w:r>
            <w:r>
              <w:rPr>
                <w:rFonts w:ascii="Times New Roman"/>
                <w:b w:val="false"/>
                <w:i w:val="false"/>
                <w:color w:val="000000"/>
                <w:sz w:val="20"/>
              </w:rPr>
              <w:t>
области на обеспечение деятельности
</w:t>
            </w:r>
            <w:r>
              <w:br/>
            </w:r>
            <w:r>
              <w:rPr>
                <w:rFonts w:ascii="Times New Roman"/>
                <w:b w:val="false"/>
                <w:i w:val="false"/>
                <w:color w:val="000000"/>
                <w:sz w:val="20"/>
              </w:rPr>
              <w:t>
специального представителя
</w:t>
            </w:r>
            <w:r>
              <w:br/>
            </w:r>
            <w:r>
              <w:rPr>
                <w:rFonts w:ascii="Times New Roman"/>
                <w:b w:val="false"/>
                <w:i w:val="false"/>
                <w:color w:val="000000"/>
                <w:sz w:val="20"/>
              </w:rPr>
              <w:t>
Президента Республики Казахстан на
</w:t>
            </w:r>
            <w:r>
              <w:br/>
            </w:r>
            <w:r>
              <w:rPr>
                <w:rFonts w:ascii="Times New Roman"/>
                <w:b w:val="false"/>
                <w:i w:val="false"/>
                <w:color w:val="000000"/>
                <w:sz w:val="20"/>
              </w:rPr>
              <w:t>
комплексе "Байконур"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15 205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Изучение актуальных проблем
</w:t>
            </w:r>
            <w:r>
              <w:br/>
            </w:r>
            <w:r>
              <w:rPr>
                <w:rFonts w:ascii="Times New Roman"/>
                <w:b w:val="false"/>
                <w:i w:val="false"/>
                <w:color w:val="000000"/>
                <w:sz w:val="20"/>
              </w:rPr>
              <w:t>
государственного управления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362 265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4 761 708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уполномо-
</w:t>
            </w:r>
            <w:r>
              <w:br/>
            </w:r>
            <w:r>
              <w:rPr>
                <w:rFonts w:ascii="Times New Roman"/>
                <w:b w:val="false"/>
                <w:i w:val="false"/>
                <w:color w:val="000000"/>
                <w:sz w:val="20"/>
              </w:rPr>
              <w:t>
ченного органа в области индустрии и торговли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1 820 936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w:t>
            </w:r>
            <w:r>
              <w:br/>
            </w:r>
            <w:r>
              <w:rPr>
                <w:rFonts w:ascii="Times New Roman"/>
                <w:b w:val="false"/>
                <w:i w:val="false"/>
                <w:color w:val="000000"/>
                <w:sz w:val="20"/>
              </w:rPr>
              <w:t>
области стандартизации, сертифика-
</w:t>
            </w:r>
            <w:r>
              <w:br/>
            </w:r>
            <w:r>
              <w:rPr>
                <w:rFonts w:ascii="Times New Roman"/>
                <w:b w:val="false"/>
                <w:i w:val="false"/>
                <w:color w:val="000000"/>
                <w:sz w:val="20"/>
              </w:rPr>
              <w:t>
ции, метрологии и систем качества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34 844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системы стандар-
</w:t>
            </w:r>
            <w:r>
              <w:br/>
            </w:r>
            <w:r>
              <w:rPr>
                <w:rFonts w:ascii="Times New Roman"/>
                <w:b w:val="false"/>
                <w:i w:val="false"/>
                <w:color w:val="000000"/>
                <w:sz w:val="20"/>
              </w:rPr>
              <w:t>
тизации, метрологии и сертификации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1 420 047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торговой политики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179 726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Содействие продвижению экспорта
</w:t>
            </w:r>
            <w:r>
              <w:br/>
            </w:r>
            <w:r>
              <w:rPr>
                <w:rFonts w:ascii="Times New Roman"/>
                <w:b w:val="false"/>
                <w:i w:val="false"/>
                <w:color w:val="000000"/>
                <w:sz w:val="20"/>
              </w:rPr>
              <w:t>
казахстанских товаров на внешние
</w:t>
            </w:r>
            <w:r>
              <w:br/>
            </w:r>
            <w:r>
              <w:rPr>
                <w:rFonts w:ascii="Times New Roman"/>
                <w:b w:val="false"/>
                <w:i w:val="false"/>
                <w:color w:val="000000"/>
                <w:sz w:val="20"/>
              </w:rPr>
              <w:t>
рынки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1 179 805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функционирования Парка
</w:t>
            </w:r>
            <w:r>
              <w:br/>
            </w:r>
            <w:r>
              <w:rPr>
                <w:rFonts w:ascii="Times New Roman"/>
                <w:b w:val="false"/>
                <w:i w:val="false"/>
                <w:color w:val="000000"/>
                <w:sz w:val="20"/>
              </w:rPr>
              <w:t>
информационных технологий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16 393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56 700
</w:t>
            </w:r>
          </w:p>
        </w:tc>
      </w:tr>
      <w:tr>
        <w:trPr>
          <w:trHeight w:val="46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специальной экономической
</w:t>
            </w:r>
            <w:r>
              <w:br/>
            </w:r>
            <w:r>
              <w:rPr>
                <w:rFonts w:ascii="Times New Roman"/>
                <w:b w:val="false"/>
                <w:i w:val="false"/>
                <w:color w:val="000000"/>
                <w:sz w:val="20"/>
              </w:rPr>
              <w:t>
зоны "Бурабай"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48 257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охраны окружающей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среды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1 946 921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Ведение гидрометеорологического
</w:t>
            </w:r>
            <w:r>
              <w:br/>
            </w:r>
            <w:r>
              <w:rPr>
                <w:rFonts w:ascii="Times New Roman"/>
                <w:b w:val="false"/>
                <w:i w:val="false"/>
                <w:color w:val="000000"/>
                <w:sz w:val="20"/>
              </w:rPr>
              <w:t>
мониторинга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1 946 921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регулированию деятельности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регионального финансового центра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города Алматы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697 505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финансовой грамотности
</w:t>
            </w:r>
            <w:r>
              <w:br/>
            </w:r>
            <w:r>
              <w:rPr>
                <w:rFonts w:ascii="Times New Roman"/>
                <w:b w:val="false"/>
                <w:i w:val="false"/>
                <w:color w:val="000000"/>
                <w:sz w:val="20"/>
              </w:rPr>
              <w:t>
населения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697 505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защите конкуренции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(Антимонопольное агентство)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222 729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деятельности уполномо-
</w:t>
            </w:r>
            <w:r>
              <w:br/>
            </w:r>
            <w:r>
              <w:rPr>
                <w:rFonts w:ascii="Times New Roman"/>
                <w:b w:val="false"/>
                <w:i w:val="false"/>
                <w:color w:val="000000"/>
                <w:sz w:val="20"/>
              </w:rPr>
              <w:t>
ченного органа в области защиты
</w:t>
            </w:r>
            <w:r>
              <w:br/>
            </w:r>
            <w:r>
              <w:rPr>
                <w:rFonts w:ascii="Times New Roman"/>
                <w:b w:val="false"/>
                <w:i w:val="false"/>
                <w:color w:val="000000"/>
                <w:sz w:val="20"/>
              </w:rPr>
              <w:t>
конкуренции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222 729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информатизации и связи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898 340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w:t>
            </w:r>
            <w:r>
              <w:br/>
            </w:r>
            <w:r>
              <w:rPr>
                <w:rFonts w:ascii="Times New Roman"/>
                <w:b w:val="false"/>
                <w:i w:val="false"/>
                <w:color w:val="000000"/>
                <w:sz w:val="20"/>
              </w:rPr>
              <w:t>
рамках электронного правительства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898 340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делам государственной службы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1 753 785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общежития для молодых
</w:t>
            </w:r>
            <w:r>
              <w:br/>
            </w:r>
            <w:r>
              <w:rPr>
                <w:rFonts w:ascii="Times New Roman"/>
                <w:b w:val="false"/>
                <w:i w:val="false"/>
                <w:color w:val="000000"/>
                <w:sz w:val="20"/>
              </w:rPr>
              <w:t>
специалистов центральных аппаратов
</w:t>
            </w:r>
            <w:r>
              <w:br/>
            </w:r>
            <w:r>
              <w:rPr>
                <w:rFonts w:ascii="Times New Roman"/>
                <w:b w:val="false"/>
                <w:i w:val="false"/>
                <w:color w:val="000000"/>
                <w:sz w:val="20"/>
              </w:rPr>
              <w:t>
государственных органов, содержа-
</w:t>
            </w:r>
            <w:r>
              <w:br/>
            </w:r>
            <w:r>
              <w:rPr>
                <w:rFonts w:ascii="Times New Roman"/>
                <w:b w:val="false"/>
                <w:i w:val="false"/>
                <w:color w:val="000000"/>
                <w:sz w:val="20"/>
              </w:rPr>
              <w:t>
щихся за счет республиканского бюджета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1 753 785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12 548 071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w:t>
            </w:r>
            <w:r>
              <w:br/>
            </w:r>
            <w:r>
              <w:rPr>
                <w:rFonts w:ascii="Times New Roman"/>
                <w:b w:val="false"/>
                <w:i w:val="false"/>
                <w:color w:val="000000"/>
                <w:sz w:val="20"/>
              </w:rPr>
              <w:t>
объектов Управления делами
</w:t>
            </w:r>
            <w:r>
              <w:br/>
            </w:r>
            <w:r>
              <w:rPr>
                <w:rFonts w:ascii="Times New Roman"/>
                <w:b w:val="false"/>
                <w:i w:val="false"/>
                <w:color w:val="000000"/>
                <w:sz w:val="20"/>
              </w:rPr>
              <w:t>
Президента Республики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12 548 071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14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Обслуживание долга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57 710 577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57 710 577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Обслуживание правительственного
</w:t>
            </w:r>
            <w:r>
              <w:br/>
            </w:r>
            <w:r>
              <w:rPr>
                <w:rFonts w:ascii="Times New Roman"/>
                <w:b w:val="false"/>
                <w:i w:val="false"/>
                <w:color w:val="000000"/>
                <w:sz w:val="20"/>
              </w:rPr>
              <w:t>
долга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57 710 577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15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Трансферты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449 066 155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449 066 155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Субвенции областным бюджетам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449 066 155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III. Операционное сальдо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-45 877 785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IV. Чистое бюджетное кредитование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73 899 351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Бюджетные кредиты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79 849 423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63 560 000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23 560 000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реализации Государст-
</w:t>
            </w:r>
            <w:r>
              <w:br/>
            </w:r>
            <w:r>
              <w:rPr>
                <w:rFonts w:ascii="Times New Roman"/>
                <w:b w:val="false"/>
                <w:i w:val="false"/>
                <w:color w:val="000000"/>
                <w:sz w:val="20"/>
              </w:rPr>
              <w:t>
венной программы жилищного
</w:t>
            </w:r>
            <w:r>
              <w:br/>
            </w:r>
            <w:r>
              <w:rPr>
                <w:rFonts w:ascii="Times New Roman"/>
                <w:b w:val="false"/>
                <w:i w:val="false"/>
                <w:color w:val="000000"/>
                <w:sz w:val="20"/>
              </w:rPr>
              <w:t>
строительства в Республике Казахстан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23 560 000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торговли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40 000 000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областных бюджетов,
</w:t>
            </w:r>
            <w:r>
              <w:br/>
            </w:r>
            <w:r>
              <w:rPr>
                <w:rFonts w:ascii="Times New Roman"/>
                <w:b w:val="false"/>
                <w:i w:val="false"/>
                <w:color w:val="000000"/>
                <w:sz w:val="20"/>
              </w:rPr>
              <w:t>
бюджетов городов Астаны и Алматы на
</w:t>
            </w:r>
            <w:r>
              <w:br/>
            </w:r>
            <w:r>
              <w:rPr>
                <w:rFonts w:ascii="Times New Roman"/>
                <w:b w:val="false"/>
                <w:i w:val="false"/>
                <w:color w:val="000000"/>
                <w:sz w:val="20"/>
              </w:rPr>
              <w:t>
строительство и приобретение жилья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16 200 000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стабилизации ситуации
</w:t>
            </w:r>
            <w:r>
              <w:br/>
            </w:r>
            <w:r>
              <w:rPr>
                <w:rFonts w:ascii="Times New Roman"/>
                <w:b w:val="false"/>
                <w:i w:val="false"/>
                <w:color w:val="000000"/>
                <w:sz w:val="20"/>
              </w:rPr>
              <w:t>
на рынке жилья в городе Алматы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23 800 000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комплекс и недропользование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12 551 500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минеральных ресурсов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12 551 500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кредитных ресурсов
</w:t>
            </w:r>
            <w:r>
              <w:br/>
            </w:r>
            <w:r>
              <w:rPr>
                <w:rFonts w:ascii="Times New Roman"/>
                <w:b w:val="false"/>
                <w:i w:val="false"/>
                <w:color w:val="000000"/>
                <w:sz w:val="20"/>
              </w:rPr>
              <w:t>
АО "Достык Энерго"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2 551 500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кредитных ресурсов
</w:t>
            </w:r>
            <w:r>
              <w:br/>
            </w:r>
            <w:r>
              <w:rPr>
                <w:rFonts w:ascii="Times New Roman"/>
                <w:b w:val="false"/>
                <w:i w:val="false"/>
                <w:color w:val="000000"/>
                <w:sz w:val="20"/>
              </w:rPr>
              <w:t>
АО "Фонд устойчивого развития
</w:t>
            </w:r>
            <w:r>
              <w:br/>
            </w:r>
            <w:r>
              <w:rPr>
                <w:rFonts w:ascii="Times New Roman"/>
                <w:b w:val="false"/>
                <w:i w:val="false"/>
                <w:color w:val="000000"/>
                <w:sz w:val="20"/>
              </w:rPr>
              <w:t>
"Қазына" на строительство
</w:t>
            </w:r>
            <w:r>
              <w:br/>
            </w:r>
            <w:r>
              <w:rPr>
                <w:rFonts w:ascii="Times New Roman"/>
                <w:b w:val="false"/>
                <w:i w:val="false"/>
                <w:color w:val="000000"/>
                <w:sz w:val="20"/>
              </w:rPr>
              <w:t>
инфраструктуры первого
</w:t>
            </w:r>
            <w:r>
              <w:br/>
            </w:r>
            <w:r>
              <w:rPr>
                <w:rFonts w:ascii="Times New Roman"/>
                <w:b w:val="false"/>
                <w:i w:val="false"/>
                <w:color w:val="000000"/>
                <w:sz w:val="20"/>
              </w:rPr>
              <w:t>
интегрированного газохимического
</w:t>
            </w:r>
            <w:r>
              <w:br/>
            </w:r>
            <w:r>
              <w:rPr>
                <w:rFonts w:ascii="Times New Roman"/>
                <w:b w:val="false"/>
                <w:i w:val="false"/>
                <w:color w:val="000000"/>
                <w:sz w:val="20"/>
              </w:rPr>
              <w:t>
комплекса в Атырауской области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10 000 000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рыбное хозяйство, особо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охраняемые природные территории,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охрана окружающей среды и животного мира, земельные отношения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20 000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хозяйства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20 000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проекта по
</w:t>
            </w:r>
            <w:r>
              <w:br/>
            </w:r>
            <w:r>
              <w:rPr>
                <w:rFonts w:ascii="Times New Roman"/>
                <w:b w:val="false"/>
                <w:i w:val="false"/>
                <w:color w:val="000000"/>
                <w:sz w:val="20"/>
              </w:rPr>
              <w:t>
постприватизационной поддержке
</w:t>
            </w:r>
            <w:r>
              <w:br/>
            </w:r>
            <w:r>
              <w:rPr>
                <w:rFonts w:ascii="Times New Roman"/>
                <w:b w:val="false"/>
                <w:i w:val="false"/>
                <w:color w:val="000000"/>
                <w:sz w:val="20"/>
              </w:rPr>
              <w:t>
сельского хозяйства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20 000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3 717 923
</w:t>
            </w:r>
            <w:r>
              <w:rPr>
                <w:rFonts w:ascii="Times New Roman"/>
                <w:b/>
                <w:i w:val="false"/>
                <w:color w:val="000000"/>
                <w:sz w:val="20"/>
              </w:rPr>
              <w:t>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3 717 923
</w:t>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Выполнение обязательств по
</w:t>
            </w:r>
            <w:r>
              <w:br/>
            </w:r>
            <w:r>
              <w:rPr>
                <w:rFonts w:ascii="Times New Roman"/>
                <w:b w:val="false"/>
                <w:i w:val="false"/>
                <w:color w:val="000000"/>
                <w:sz w:val="20"/>
              </w:rPr>
              <w:t>
государственным гарантиям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3 117 923
</w:t>
            </w:r>
          </w:p>
        </w:tc>
      </w:tr>
      <w:tr>
        <w:trPr>
          <w:trHeight w:val="315" w:hRule="atLeast"/>
        </w:trPr>
        <w:tc>
          <w:tcPr>
            <w:tcW w:w="8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7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Резерв Правительства Республики
</w:t>
            </w:r>
            <w:r>
              <w:br/>
            </w:r>
            <w:r>
              <w:rPr>
                <w:rFonts w:ascii="Times New Roman"/>
                <w:b w:val="false"/>
                <w:i w:val="false"/>
                <w:color w:val="000000"/>
                <w:sz w:val="20"/>
              </w:rPr>
              <w:t>
Казахстан на покрытие дефицита
</w:t>
            </w:r>
            <w:r>
              <w:br/>
            </w:r>
            <w:r>
              <w:rPr>
                <w:rFonts w:ascii="Times New Roman"/>
                <w:b w:val="false"/>
                <w:i w:val="false"/>
                <w:color w:val="000000"/>
                <w:sz w:val="20"/>
              </w:rPr>
              <w:t>
наличности по бюджетам
</w:t>
            </w:r>
          </w:p>
        </w:tc>
        <w:tc>
          <w:tcPr>
            <w:tcW w:w="2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600 000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3"/>
        <w:gridCol w:w="993"/>
        <w:gridCol w:w="953"/>
        <w:gridCol w:w="7333"/>
        <w:gridCol w:w="29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r>
      <w:tr>
        <w:trPr>
          <w:trHeight w:val="465"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Погашение бюджетных кредитов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5 950 072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Погашение бюджетных кредитов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5 950 072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Погашение бюджетных кредитов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4 670 235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Погашение бюджетных кредитов,
</w:t>
            </w:r>
            <w:r>
              <w:br/>
            </w:r>
            <w:r>
              <w:rPr>
                <w:rFonts w:ascii="Times New Roman"/>
                <w:b w:val="false"/>
                <w:i w:val="false"/>
                <w:color w:val="000000"/>
                <w:sz w:val="20"/>
              </w:rPr>
              <w:t>
выданных из государственного бюджета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4 670 235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Возврат требований по оплаченным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государственным гарантиям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1 279 837
</w:t>
            </w:r>
            <w:r>
              <w:rPr>
                <w:rFonts w:ascii="Times New Roman"/>
                <w:b w:val="false"/>
                <w:i w:val="false"/>
                <w:color w:val="000000"/>
                <w:sz w:val="20"/>
              </w:rPr>
              <w:t>
</w:t>
            </w:r>
          </w:p>
        </w:tc>
      </w:tr>
      <w:tr>
        <w:trPr>
          <w:trHeight w:val="450" w:hRule="atLeast"/>
        </w:trPr>
        <w:tc>
          <w:tcPr>
            <w:tcW w:w="8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Возврат юридическими лицами требований по оплаченным государственным гарантиям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1 279 837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1073"/>
        <w:gridCol w:w="953"/>
        <w:gridCol w:w="7373"/>
        <w:gridCol w:w="2973"/>
      </w:tblGrid>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 Сальдо по операциям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финансовыми активами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214 577 064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Приобретение финансовых активов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216 077 064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общего характера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17 243 197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12 734 356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акций международных
</w:t>
            </w:r>
            <w:r>
              <w:br/>
            </w:r>
            <w:r>
              <w:rPr>
                <w:rFonts w:ascii="Times New Roman"/>
                <w:b w:val="false"/>
                <w:i w:val="false"/>
                <w:color w:val="000000"/>
                <w:sz w:val="20"/>
              </w:rPr>
              <w:t>
финансовых организаций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12 734 356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бюджетного планирования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350 000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w:t>
            </w:r>
            <w:r>
              <w:br/>
            </w:r>
            <w:r>
              <w:rPr>
                <w:rFonts w:ascii="Times New Roman"/>
                <w:b w:val="false"/>
                <w:i w:val="false"/>
                <w:color w:val="000000"/>
                <w:sz w:val="20"/>
              </w:rPr>
              <w:t>
АО "Казахстанский центр
</w:t>
            </w:r>
            <w:r>
              <w:br/>
            </w:r>
            <w:r>
              <w:rPr>
                <w:rFonts w:ascii="Times New Roman"/>
                <w:b w:val="false"/>
                <w:i w:val="false"/>
                <w:color w:val="000000"/>
                <w:sz w:val="20"/>
              </w:rPr>
              <w:t>
государственно-частного партнерства"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по регулированию деятельности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регионального финансового центра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города Алматы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4 158 841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w:t>
            </w:r>
            <w:r>
              <w:br/>
            </w:r>
            <w:r>
              <w:rPr>
                <w:rFonts w:ascii="Times New Roman"/>
                <w:b w:val="false"/>
                <w:i w:val="false"/>
                <w:color w:val="000000"/>
                <w:sz w:val="20"/>
              </w:rPr>
              <w:t>
"Региональный финансовый центр
</w:t>
            </w:r>
            <w:r>
              <w:br/>
            </w:r>
            <w:r>
              <w:rPr>
                <w:rFonts w:ascii="Times New Roman"/>
                <w:b w:val="false"/>
                <w:i w:val="false"/>
                <w:color w:val="000000"/>
                <w:sz w:val="20"/>
              </w:rPr>
              <w:t>
города Алматы"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4 158 841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5 350 000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5 350 000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w:t>
            </w:r>
            <w:r>
              <w:br/>
            </w:r>
            <w:r>
              <w:rPr>
                <w:rFonts w:ascii="Times New Roman"/>
                <w:b w:val="false"/>
                <w:i w:val="false"/>
                <w:color w:val="000000"/>
                <w:sz w:val="20"/>
              </w:rPr>
              <w:t>
образования и науки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350 000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на развитие бюджету
</w:t>
            </w:r>
            <w:r>
              <w:br/>
            </w:r>
            <w:r>
              <w:rPr>
                <w:rFonts w:ascii="Times New Roman"/>
                <w:b w:val="false"/>
                <w:i w:val="false"/>
                <w:color w:val="000000"/>
                <w:sz w:val="20"/>
              </w:rPr>
              <w:t>
города Астаны для участия в
</w:t>
            </w:r>
            <w:r>
              <w:br/>
            </w:r>
            <w:r>
              <w:rPr>
                <w:rFonts w:ascii="Times New Roman"/>
                <w:b w:val="false"/>
                <w:i w:val="false"/>
                <w:color w:val="000000"/>
                <w:sz w:val="20"/>
              </w:rPr>
              <w:t>
строительстве нового университета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5 000 000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223 900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223 900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w:t>
            </w:r>
            <w:r>
              <w:br/>
            </w:r>
            <w:r>
              <w:rPr>
                <w:rFonts w:ascii="Times New Roman"/>
                <w:b w:val="false"/>
                <w:i w:val="false"/>
                <w:color w:val="000000"/>
                <w:sz w:val="20"/>
              </w:rPr>
              <w:t>
АО "Национальный медицинский
</w:t>
            </w:r>
            <w:r>
              <w:br/>
            </w:r>
            <w:r>
              <w:rPr>
                <w:rFonts w:ascii="Times New Roman"/>
                <w:b w:val="false"/>
                <w:i w:val="false"/>
                <w:color w:val="000000"/>
                <w:sz w:val="20"/>
              </w:rPr>
              <w:t>
холдинг"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223 900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6 600 000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6 600 000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обеспечение
</w:t>
            </w:r>
            <w:r>
              <w:br/>
            </w:r>
            <w:r>
              <w:rPr>
                <w:rFonts w:ascii="Times New Roman"/>
                <w:b w:val="false"/>
                <w:i w:val="false"/>
                <w:color w:val="000000"/>
                <w:sz w:val="20"/>
              </w:rPr>
              <w:t>
реализации Государственной программы
</w:t>
            </w:r>
            <w:r>
              <w:br/>
            </w:r>
            <w:r>
              <w:rPr>
                <w:rFonts w:ascii="Times New Roman"/>
                <w:b w:val="false"/>
                <w:i w:val="false"/>
                <w:color w:val="000000"/>
                <w:sz w:val="20"/>
              </w:rPr>
              <w:t>
жилищного строительства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6 600 000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информационное пространство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2 045 610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информации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2 045 610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средств массовой информации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2 045 610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комплекс и недропользование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2 780 000
</w:t>
            </w:r>
            <w:r>
              <w:rPr>
                <w:rFonts w:ascii="Times New Roman"/>
                <w:b/>
                <w:i w:val="false"/>
                <w:color w:val="000000"/>
                <w:sz w:val="20"/>
              </w:rPr>
              <w:t>
</w:t>
            </w:r>
            <w:r>
              <w:rPr>
                <w:rFonts w:ascii="Times New Roman"/>
                <w:b w:val="false"/>
                <w:i w:val="false"/>
                <w:color w:val="000000"/>
                <w:sz w:val="20"/>
              </w:rPr>
              <w:t>
</w:t>
            </w:r>
          </w:p>
        </w:tc>
      </w:tr>
      <w:tr>
        <w:trPr>
          <w:trHeight w:val="84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2 780 000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технопарка "Парк ядерных
</w:t>
            </w:r>
            <w:r>
              <w:br/>
            </w:r>
            <w:r>
              <w:rPr>
                <w:rFonts w:ascii="Times New Roman"/>
                <w:b w:val="false"/>
                <w:i w:val="false"/>
                <w:color w:val="000000"/>
                <w:sz w:val="20"/>
              </w:rPr>
              <w:t>
технологий" в городе Курчатове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2 685 000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выплате
</w:t>
            </w:r>
            <w:r>
              <w:br/>
            </w:r>
            <w:r>
              <w:rPr>
                <w:rFonts w:ascii="Times New Roman"/>
                <w:b w:val="false"/>
                <w:i w:val="false"/>
                <w:color w:val="000000"/>
                <w:sz w:val="20"/>
              </w:rPr>
              <w:t>
долгов юридических лиц Республики
</w:t>
            </w:r>
            <w:r>
              <w:br/>
            </w:r>
            <w:r>
              <w:rPr>
                <w:rFonts w:ascii="Times New Roman"/>
                <w:b w:val="false"/>
                <w:i w:val="false"/>
                <w:color w:val="000000"/>
                <w:sz w:val="20"/>
              </w:rPr>
              <w:t>
Казахстан перед хозяйствующими
</w:t>
            </w:r>
            <w:r>
              <w:br/>
            </w:r>
            <w:r>
              <w:rPr>
                <w:rFonts w:ascii="Times New Roman"/>
                <w:b w:val="false"/>
                <w:i w:val="false"/>
                <w:color w:val="000000"/>
                <w:sz w:val="20"/>
              </w:rPr>
              <w:t>
субъектами Туркменистана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95 000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рыбное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хозяйство, особо охраняемые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природные территории, охрана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окружающей среды и животного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мира, земельные отношения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31 835 300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хозяйства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31 835 300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"Национальный холдинг "КазАгро"»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31 435 300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w:t>
            </w:r>
            <w:r>
              <w:br/>
            </w:r>
            <w:r>
              <w:rPr>
                <w:rFonts w:ascii="Times New Roman"/>
                <w:b w:val="false"/>
                <w:i w:val="false"/>
                <w:color w:val="000000"/>
                <w:sz w:val="20"/>
              </w:rPr>
              <w:t>
"КазАгроИнновация"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5 276 242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5 276 242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w:t>
            </w:r>
            <w:r>
              <w:br/>
            </w:r>
            <w:r>
              <w:rPr>
                <w:rFonts w:ascii="Times New Roman"/>
                <w:b w:val="false"/>
                <w:i w:val="false"/>
                <w:color w:val="000000"/>
                <w:sz w:val="20"/>
              </w:rPr>
              <w:t>
Ғарыш Сапары"»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5 276 242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144 722 815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Канцелярия Премьер-Министра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1 650 000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w:t>
            </w:r>
            <w:r>
              <w:br/>
            </w:r>
            <w:r>
              <w:rPr>
                <w:rFonts w:ascii="Times New Roman"/>
                <w:b w:val="false"/>
                <w:i w:val="false"/>
                <w:color w:val="000000"/>
                <w:sz w:val="20"/>
              </w:rPr>
              <w:t>
"Национальный аналитический центр
</w:t>
            </w:r>
            <w:r>
              <w:br/>
            </w:r>
            <w:r>
              <w:rPr>
                <w:rFonts w:ascii="Times New Roman"/>
                <w:b w:val="false"/>
                <w:i w:val="false"/>
                <w:color w:val="000000"/>
                <w:sz w:val="20"/>
              </w:rPr>
              <w:t>
при Правительстве и Национальном
</w:t>
            </w:r>
            <w:r>
              <w:br/>
            </w:r>
            <w:r>
              <w:rPr>
                <w:rFonts w:ascii="Times New Roman"/>
                <w:b w:val="false"/>
                <w:i w:val="false"/>
                <w:color w:val="000000"/>
                <w:sz w:val="20"/>
              </w:rPr>
              <w:t>
банке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1 650 000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987 000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w:t>
            </w:r>
            <w:r>
              <w:br/>
            </w:r>
            <w:r>
              <w:rPr>
                <w:rFonts w:ascii="Times New Roman"/>
                <w:b w:val="false"/>
                <w:i w:val="false"/>
                <w:color w:val="000000"/>
                <w:sz w:val="20"/>
              </w:rPr>
              <w:t>
Вооруженных Сил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987 000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451 235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w:t>
            </w:r>
            <w:r>
              <w:br/>
            </w:r>
            <w:r>
              <w:rPr>
                <w:rFonts w:ascii="Times New Roman"/>
                <w:b w:val="false"/>
                <w:i w:val="false"/>
                <w:color w:val="000000"/>
                <w:sz w:val="20"/>
              </w:rPr>
              <w:t>
"Центр подготовки, переподготовки и
</w:t>
            </w:r>
            <w:r>
              <w:br/>
            </w:r>
            <w:r>
              <w:rPr>
                <w:rFonts w:ascii="Times New Roman"/>
                <w:b w:val="false"/>
                <w:i w:val="false"/>
                <w:color w:val="000000"/>
                <w:sz w:val="20"/>
              </w:rPr>
              <w:t>
повышения квалификации специалистов
</w:t>
            </w:r>
            <w:r>
              <w:br/>
            </w:r>
            <w:r>
              <w:rPr>
                <w:rFonts w:ascii="Times New Roman"/>
                <w:b w:val="false"/>
                <w:i w:val="false"/>
                <w:color w:val="000000"/>
                <w:sz w:val="20"/>
              </w:rPr>
              <w:t>
органов финансовой системы"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451 235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бюджетного планирования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4 095 000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w:t>
            </w:r>
            <w:r>
              <w:br/>
            </w:r>
            <w:r>
              <w:rPr>
                <w:rFonts w:ascii="Times New Roman"/>
                <w:b w:val="false"/>
                <w:i w:val="false"/>
                <w:color w:val="000000"/>
                <w:sz w:val="20"/>
              </w:rPr>
              <w:t>
АО "Казахстанский холдинг по
</w:t>
            </w:r>
            <w:r>
              <w:br/>
            </w:r>
            <w:r>
              <w:rPr>
                <w:rFonts w:ascii="Times New Roman"/>
                <w:b w:val="false"/>
                <w:i w:val="false"/>
                <w:color w:val="000000"/>
                <w:sz w:val="20"/>
              </w:rPr>
              <w:t>
управлению государственными активами
</w:t>
            </w:r>
            <w:r>
              <w:br/>
            </w:r>
            <w:r>
              <w:rPr>
                <w:rFonts w:ascii="Times New Roman"/>
                <w:b w:val="false"/>
                <w:i w:val="false"/>
                <w:color w:val="000000"/>
                <w:sz w:val="20"/>
              </w:rPr>
              <w:t>
"Самұрық"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4 095 000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5 672 436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"Национальный научно-технологический
</w:t>
            </w:r>
            <w:r>
              <w:br/>
            </w:r>
            <w:r>
              <w:rPr>
                <w:rFonts w:ascii="Times New Roman"/>
                <w:b w:val="false"/>
                <w:i w:val="false"/>
                <w:color w:val="000000"/>
                <w:sz w:val="20"/>
              </w:rPr>
              <w:t>
холдинг "Самғау"»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5 672 436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торговли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129 672 830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международного центра
</w:t>
            </w:r>
            <w:r>
              <w:br/>
            </w:r>
            <w:r>
              <w:rPr>
                <w:rFonts w:ascii="Times New Roman"/>
                <w:b w:val="false"/>
                <w:i w:val="false"/>
                <w:color w:val="000000"/>
                <w:sz w:val="20"/>
              </w:rPr>
              <w:t>
приграничного сотрудничества
</w:t>
            </w:r>
            <w:r>
              <w:br/>
            </w:r>
            <w:r>
              <w:rPr>
                <w:rFonts w:ascii="Times New Roman"/>
                <w:b w:val="false"/>
                <w:i w:val="false"/>
                <w:color w:val="000000"/>
                <w:sz w:val="20"/>
              </w:rPr>
              <w:t>
"Хоргос"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3 988 410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w:t>
            </w:r>
            <w:r>
              <w:br/>
            </w:r>
            <w:r>
              <w:rPr>
                <w:rFonts w:ascii="Times New Roman"/>
                <w:b w:val="false"/>
                <w:i w:val="false"/>
                <w:color w:val="000000"/>
                <w:sz w:val="20"/>
              </w:rPr>
              <w:t>
"Фонд устойчивого развития "Қазына"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103 684 420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созданию
</w:t>
            </w:r>
            <w:r>
              <w:br/>
            </w:r>
            <w:r>
              <w:rPr>
                <w:rFonts w:ascii="Times New Roman"/>
                <w:b w:val="false"/>
                <w:i w:val="false"/>
                <w:color w:val="000000"/>
                <w:sz w:val="20"/>
              </w:rPr>
              <w:t>
Социально-предпринимательской
</w:t>
            </w:r>
            <w:r>
              <w:br/>
            </w:r>
            <w:r>
              <w:rPr>
                <w:rFonts w:ascii="Times New Roman"/>
                <w:b w:val="false"/>
                <w:i w:val="false"/>
                <w:color w:val="000000"/>
                <w:sz w:val="20"/>
              </w:rPr>
              <w:t>
корпорации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22 000 000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агентство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2 099 562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w:t>
            </w:r>
            <w:r>
              <w:br/>
            </w:r>
            <w:r>
              <w:rPr>
                <w:rFonts w:ascii="Times New Roman"/>
                <w:b w:val="false"/>
                <w:i w:val="false"/>
                <w:color w:val="000000"/>
                <w:sz w:val="20"/>
              </w:rPr>
              <w:t>
"Республиканский центр космической
</w:t>
            </w:r>
            <w:r>
              <w:br/>
            </w:r>
            <w:r>
              <w:rPr>
                <w:rFonts w:ascii="Times New Roman"/>
                <w:b w:val="false"/>
                <w:i w:val="false"/>
                <w:color w:val="000000"/>
                <w:sz w:val="20"/>
              </w:rPr>
              <w:t>
связи и электромагнитной
</w:t>
            </w:r>
            <w:r>
              <w:br/>
            </w:r>
            <w:r>
              <w:rPr>
                <w:rFonts w:ascii="Times New Roman"/>
                <w:b w:val="false"/>
                <w:i w:val="false"/>
                <w:color w:val="000000"/>
                <w:sz w:val="20"/>
              </w:rPr>
              <w:t>
совместимости радиоэлектронных
</w:t>
            </w:r>
            <w:r>
              <w:br/>
            </w:r>
            <w:r>
              <w:rPr>
                <w:rFonts w:ascii="Times New Roman"/>
                <w:b w:val="false"/>
                <w:i w:val="false"/>
                <w:color w:val="000000"/>
                <w:sz w:val="20"/>
              </w:rPr>
              <w:t>
средств"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2 099 562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94 752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73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НАО
</w:t>
            </w:r>
            <w:r>
              <w:br/>
            </w:r>
            <w:r>
              <w:rPr>
                <w:rFonts w:ascii="Times New Roman"/>
                <w:b w:val="false"/>
                <w:i w:val="false"/>
                <w:color w:val="000000"/>
                <w:sz w:val="20"/>
              </w:rPr>
              <w:t>
"Телерадиокомплекс Президента
</w:t>
            </w:r>
            <w:r>
              <w:br/>
            </w:r>
            <w:r>
              <w:rPr>
                <w:rFonts w:ascii="Times New Roman"/>
                <w:b w:val="false"/>
                <w:i w:val="false"/>
                <w:color w:val="000000"/>
                <w:sz w:val="20"/>
              </w:rPr>
              <w:t>
Республики Казахстан"
</w:t>
            </w:r>
          </w:p>
        </w:tc>
        <w:tc>
          <w:tcPr>
            <w:tcW w:w="29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94 752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753"/>
        <w:gridCol w:w="7473"/>
        <w:gridCol w:w="3313"/>
      </w:tblGrid>
      <w:tr>
        <w:trPr>
          <w:trHeight w:val="36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r>
      <w:tr>
        <w:trPr>
          <w:trHeight w:val="3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r>
      <w:tr>
        <w:trPr>
          <w:trHeight w:val="72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финансовых активов государства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6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Поступления от продажи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финансовых активов государства
</w:t>
            </w:r>
            <w:r>
              <w:rPr>
                <w:rFonts w:ascii="Times New Roman"/>
                <w:b/>
                <w:i w:val="false"/>
                <w:color w:val="000000"/>
                <w:sz w:val="20"/>
              </w:rPr>
              <w:t>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1 500 000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01
</w:t>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финансовых активов государства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1 500 000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w:t>
            </w:r>
            <w:r>
              <w:br/>
            </w:r>
            <w:r>
              <w:rPr>
                <w:rFonts w:ascii="Times New Roman"/>
                <w:b w:val="false"/>
                <w:i w:val="false"/>
                <w:color w:val="000000"/>
                <w:sz w:val="20"/>
              </w:rPr>
              <w:t>
финансовых активов внутри страны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1 500 000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3"/>
        <w:gridCol w:w="3313"/>
      </w:tblGrid>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 Дефицит бюджета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r>
        <w:trPr>
          <w:trHeight w:val="450" w:hRule="atLeast"/>
        </w:trPr>
        <w:tc>
          <w:tcPr>
            <w:tcW w:w="9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VII. Финансирование дефицита бюджета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334 354 200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Закону Республики Казахстан "О внесении 
</w:t>
      </w:r>
      <w:r>
        <w:br/>
      </w:r>
      <w:r>
        <w:rPr>
          <w:rFonts w:ascii="Times New Roman"/>
          <w:b w:val="false"/>
          <w:i w:val="false"/>
          <w:color w:val="000000"/>
          <w:sz w:val="28"/>
        </w:rPr>
        <w:t>
изменений и дополнений в некоторые     
</w:t>
      </w:r>
      <w:r>
        <w:br/>
      </w:r>
      <w:r>
        <w:rPr>
          <w:rFonts w:ascii="Times New Roman"/>
          <w:b w:val="false"/>
          <w:i w:val="false"/>
          <w:color w:val="000000"/>
          <w:sz w:val="28"/>
        </w:rPr>
        <w:t>
законодательные акты Республики Казахстан по
</w:t>
      </w:r>
      <w:r>
        <w:br/>
      </w:r>
      <w:r>
        <w:rPr>
          <w:rFonts w:ascii="Times New Roman"/>
          <w:b w:val="false"/>
          <w:i w:val="false"/>
          <w:color w:val="000000"/>
          <w:sz w:val="28"/>
        </w:rPr>
        <w:t>
вопросам уточнения республиканского бюджета 
</w:t>
      </w:r>
      <w:r>
        <w:br/>
      </w:r>
      <w:r>
        <w:rPr>
          <w:rFonts w:ascii="Times New Roman"/>
          <w:b w:val="false"/>
          <w:i w:val="false"/>
          <w:color w:val="000000"/>
          <w:sz w:val="28"/>
        </w:rPr>
        <w:t>
на 2008 год"               
</w:t>
      </w:r>
      <w:r>
        <w:br/>
      </w:r>
      <w:r>
        <w:rPr>
          <w:rFonts w:ascii="Times New Roman"/>
          <w:b w:val="false"/>
          <w:i w:val="false"/>
          <w:color w:val="000000"/>
          <w:sz w:val="28"/>
        </w:rPr>
        <w:t>
от "___" _____________ 2008 года N ___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2008 год"   
</w:t>
      </w:r>
      <w:r>
        <w:br/>
      </w:r>
      <w:r>
        <w:rPr>
          <w:rFonts w:ascii="Times New Roman"/>
          <w:b w:val="false"/>
          <w:i w:val="false"/>
          <w:color w:val="000000"/>
          <w:sz w:val="28"/>
        </w:rPr>
        <w:t>
от 6 декабря 2007 года N 8-IV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Объемы поступлений в бюджет на 2008 год,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направляемые в Национальный фонд Республики Казахстан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953"/>
        <w:gridCol w:w="753"/>
        <w:gridCol w:w="7473"/>
        <w:gridCol w:w="3313"/>
      </w:tblGrid>
      <w:tr>
        <w:trPr>
          <w:trHeight w:val="36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Категория
</w:t>
            </w:r>
          </w:p>
        </w:tc>
      </w:tr>
      <w:tr>
        <w:trPr>
          <w:trHeight w:val="285"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Класс
</w:t>
            </w:r>
          </w:p>
        </w:tc>
      </w:tr>
      <w:tr>
        <w:trPr>
          <w:trHeight w:val="39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Подкласс
</w:t>
            </w:r>
          </w:p>
        </w:tc>
      </w:tr>
      <w:tr>
        <w:trPr>
          <w:trHeight w:val="72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Сумма,
</w:t>
            </w:r>
            <w:r>
              <w:br/>
            </w:r>
            <w:r>
              <w:rPr>
                <w:rFonts w:ascii="Times New Roman"/>
                <w:b w:val="false"/>
                <w:i w:val="false"/>
                <w:color w:val="000000"/>
                <w:sz w:val="20"/>
              </w:rPr>
              <w:t>
тыс. тенге
</w:t>
            </w:r>
          </w:p>
        </w:tc>
      </w:tr>
      <w:tr>
        <w:trPr>
          <w:trHeight w:val="285"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ВСЕГО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1 536 697 527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Налоговые поступления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1 530 608 552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Подоходный налог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979 893 392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Корпоративный подоходный налог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979 893 392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Внутренние налоги на товары, работы
</w:t>
            </w:r>
            <w:r>
              <w:br/>
            </w:r>
            <w:r>
              <w:rPr>
                <w:rFonts w:ascii="Times New Roman"/>
                <w:b w:val="false"/>
                <w:i w:val="false"/>
                <w:color w:val="000000"/>
                <w:sz w:val="20"/>
              </w:rPr>
              <w:t>
и услуги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549 987 156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за использование природных и других ресурсов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549 987 156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Неналоговые поступления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728 004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пеня, санкции, взыскания,
</w:t>
            </w:r>
            <w:r>
              <w:br/>
            </w:r>
            <w:r>
              <w:rPr>
                <w:rFonts w:ascii="Times New Roman"/>
                <w:b w:val="false"/>
                <w:i w:val="false"/>
                <w:color w:val="000000"/>
                <w:sz w:val="20"/>
              </w:rPr>
              <w:t>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Штрафы, пеня, санкции, взыскания,
</w:t>
            </w:r>
            <w:r>
              <w:br/>
            </w:r>
            <w:r>
              <w:rPr>
                <w:rFonts w:ascii="Times New Roman"/>
                <w:b w:val="false"/>
                <w:i w:val="false"/>
                <w:color w:val="000000"/>
                <w:sz w:val="20"/>
              </w:rPr>
              <w:t>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на предприятия нефтяного сектора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728 004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Прочие неналоговые поступления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728 004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основного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капитала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6 088 975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земли и нематериальных
</w:t>
            </w:r>
            <w:r>
              <w:br/>
            </w:r>
            <w:r>
              <w:rPr>
                <w:rFonts w:ascii="Times New Roman"/>
                <w:b w:val="false"/>
                <w:i w:val="false"/>
                <w:color w:val="000000"/>
                <w:sz w:val="20"/>
              </w:rPr>
              <w:t>
активов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6 088 975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Продажа земли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6 088 975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Поступления от продажи финансовых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активов государства
</w:t>
            </w:r>
            <w:r>
              <w:rPr>
                <w:rFonts w:ascii="Times New Roman"/>
                <w:b w:val="false"/>
                <w:i w:val="false"/>
                <w:color w:val="000000"/>
                <w:sz w:val="20"/>
              </w:rPr>
              <w:t>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0
</w:t>
            </w:r>
            <w:r>
              <w:rPr>
                <w:rFonts w:ascii="Times New Roman"/>
                <w:b w:val="false"/>
                <w:i w:val="false"/>
                <w:color w:val="000000"/>
                <w:sz w:val="20"/>
              </w:rPr>
              <w:t>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финансовых
</w:t>
            </w:r>
            <w:r>
              <w:br/>
            </w:r>
            <w:r>
              <w:rPr>
                <w:rFonts w:ascii="Times New Roman"/>
                <w:b w:val="false"/>
                <w:i w:val="false"/>
                <w:color w:val="000000"/>
                <w:sz w:val="20"/>
              </w:rPr>
              <w:t>
активов государства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r>
        <w:trPr>
          <w:trHeight w:val="450" w:hRule="atLeast"/>
        </w:trPr>
        <w:tc>
          <w:tcPr>
            <w:tcW w:w="6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74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Поступления от продажи финансовых
</w:t>
            </w:r>
            <w:r>
              <w:br/>
            </w:r>
            <w:r>
              <w:rPr>
                <w:rFonts w:ascii="Times New Roman"/>
                <w:b w:val="false"/>
                <w:i w:val="false"/>
                <w:color w:val="000000"/>
                <w:sz w:val="20"/>
              </w:rPr>
              <w:t>
активов внутри страны
</w:t>
            </w:r>
          </w:p>
        </w:tc>
        <w:tc>
          <w:tcPr>
            <w:tcW w:w="33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
</w:t>
            </w:r>
          </w:p>
        </w:tc>
      </w:tr>
    </w:tbl>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Закону Республики Казахстан "О внесении 
</w:t>
      </w:r>
      <w:r>
        <w:br/>
      </w:r>
      <w:r>
        <w:rPr>
          <w:rFonts w:ascii="Times New Roman"/>
          <w:b w:val="false"/>
          <w:i w:val="false"/>
          <w:color w:val="000000"/>
          <w:sz w:val="28"/>
        </w:rPr>
        <w:t>
изменений и дополнений в некоторые     
</w:t>
      </w:r>
      <w:r>
        <w:br/>
      </w:r>
      <w:r>
        <w:rPr>
          <w:rFonts w:ascii="Times New Roman"/>
          <w:b w:val="false"/>
          <w:i w:val="false"/>
          <w:color w:val="000000"/>
          <w:sz w:val="28"/>
        </w:rPr>
        <w:t>
законодательные акты Республики Казахстан по
</w:t>
      </w:r>
      <w:r>
        <w:br/>
      </w:r>
      <w:r>
        <w:rPr>
          <w:rFonts w:ascii="Times New Roman"/>
          <w:b w:val="false"/>
          <w:i w:val="false"/>
          <w:color w:val="000000"/>
          <w:sz w:val="28"/>
        </w:rPr>
        <w:t>
вопросам уточнения республиканского бюджета 
</w:t>
      </w:r>
      <w:r>
        <w:br/>
      </w:r>
      <w:r>
        <w:rPr>
          <w:rFonts w:ascii="Times New Roman"/>
          <w:b w:val="false"/>
          <w:i w:val="false"/>
          <w:color w:val="000000"/>
          <w:sz w:val="28"/>
        </w:rPr>
        <w:t>
на 2008 год"               
</w:t>
      </w:r>
      <w:r>
        <w:br/>
      </w:r>
      <w:r>
        <w:rPr>
          <w:rFonts w:ascii="Times New Roman"/>
          <w:b w:val="false"/>
          <w:i w:val="false"/>
          <w:color w:val="000000"/>
          <w:sz w:val="28"/>
        </w:rPr>
        <w:t>
от "___" _____________ 2008 года N ___    
</w:t>
      </w:r>
    </w:p>
    <w:p>
      <w:pPr>
        <w:spacing w:after="0"/>
        <w:ind w:left="0"/>
        <w:jc w:val="both"/>
      </w:pPr>
      <w:r>
        <w:rPr>
          <w:rFonts w:ascii="Times New Roman"/>
          <w:b w:val="false"/>
          <w:i w:val="false"/>
          <w:color w:val="000000"/>
          <w:sz w:val="28"/>
        </w:rPr>
        <w:t>
ПРИЛОЖЕНИЕ 3               
</w:t>
      </w:r>
      <w:r>
        <w:br/>
      </w:r>
      <w:r>
        <w:rPr>
          <w:rFonts w:ascii="Times New Roman"/>
          <w:b w:val="false"/>
          <w:i w:val="false"/>
          <w:color w:val="000000"/>
          <w:sz w:val="28"/>
        </w:rPr>
        <w:t>
к Закону Республики Казахстан        
</w:t>
      </w:r>
      <w:r>
        <w:br/>
      </w:r>
      <w:r>
        <w:rPr>
          <w:rFonts w:ascii="Times New Roman"/>
          <w:b w:val="false"/>
          <w:i w:val="false"/>
          <w:color w:val="000000"/>
          <w:sz w:val="28"/>
        </w:rPr>
        <w:t>
"О республиканском бюджете на 2008 год"   
</w:t>
      </w:r>
      <w:r>
        <w:br/>
      </w:r>
      <w:r>
        <w:rPr>
          <w:rFonts w:ascii="Times New Roman"/>
          <w:b w:val="false"/>
          <w:i w:val="false"/>
          <w:color w:val="000000"/>
          <w:sz w:val="28"/>
        </w:rPr>
        <w:t>
от 6 декабря 2007 года N 8-IV ЗРК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Перечень бюджетных программ развития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республиканского бюджета на 2008 год с разделением 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бюджетные программы, направленные на реализацию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бюджетных инвестиционных проектов (программ) и формирование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или увеличение уставного капитала юридических лиц
</w:t>
      </w:r>
      <w:r>
        <w:rPr>
          <w:rFonts w:ascii="Times New Roman"/>
          <w:b w:val="false"/>
          <w:i w:val="false"/>
          <w:color w:val="000080"/>
          <w:sz w:val="28"/>
        </w:rPr>
        <w:t>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953"/>
        <w:gridCol w:w="833"/>
        <w:gridCol w:w="10513"/>
      </w:tblGrid>
      <w:tr>
        <w:trPr>
          <w:trHeight w:val="450" w:hRule="atLeast"/>
        </w:trPr>
        <w:tc>
          <w:tcPr>
            <w:tcW w:w="0" w:type="auto"/>
            <w:gridSpan w:val="4"/>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Функциональная группа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Администратор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Наименование
</w:t>
            </w:r>
          </w:p>
        </w:tc>
      </w:tr>
      <w:tr>
        <w:trPr>
          <w:trHeight w:val="450" w:hRule="atLeast"/>
        </w:trPr>
        <w:tc>
          <w:tcPr>
            <w:tcW w:w="0" w:type="auto"/>
            <w:gridSpan w:val="3"/>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Инвестиционные проекты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общего характера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Хозяйственное управление Парламента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автоматизированной системы мониторинга
</w:t>
            </w:r>
            <w:r>
              <w:br/>
            </w:r>
            <w:r>
              <w:rPr>
                <w:rFonts w:ascii="Times New Roman"/>
                <w:b w:val="false"/>
                <w:i w:val="false"/>
                <w:color w:val="000000"/>
                <w:sz w:val="20"/>
              </w:rPr>
              <w:t>
законопроектов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иностранных дел
</w:t>
            </w:r>
            <w:r>
              <w:rPr>
                <w:rFonts w:ascii="Times New Roman"/>
                <w:b w:val="false"/>
                <w:i w:val="false"/>
                <w:color w:val="000000"/>
                <w:sz w:val="20"/>
              </w:rPr>
              <w:t>
</w:t>
            </w:r>
            <w:r>
              <w:rPr>
                <w:rFonts w:ascii="Times New Roman"/>
                <w:b/>
                <w:i w:val="false"/>
                <w:color w:val="000000"/>
                <w:sz w:val="20"/>
              </w:rPr>
              <w:t>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и строительство объектов недвижимости
</w:t>
            </w:r>
            <w:r>
              <w:br/>
            </w:r>
            <w:r>
              <w:rPr>
                <w:rFonts w:ascii="Times New Roman"/>
                <w:b w:val="false"/>
                <w:i w:val="false"/>
                <w:color w:val="000000"/>
                <w:sz w:val="20"/>
              </w:rPr>
              <w:t>
за рубежом для размещения дипломатических
</w:t>
            </w:r>
            <w:r>
              <w:br/>
            </w:r>
            <w:r>
              <w:rPr>
                <w:rFonts w:ascii="Times New Roman"/>
                <w:b w:val="false"/>
                <w:i w:val="false"/>
                <w:color w:val="000000"/>
                <w:sz w:val="20"/>
              </w:rPr>
              <w:t>
представительств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развитие информационных систем органов Министерства финансов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таможенной службы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объектов таможенного контроля и
</w:t>
            </w:r>
            <w:r>
              <w:br/>
            </w:r>
            <w:r>
              <w:rPr>
                <w:rFonts w:ascii="Times New Roman"/>
                <w:b w:val="false"/>
                <w:i w:val="false"/>
                <w:color w:val="000000"/>
                <w:sz w:val="20"/>
              </w:rPr>
              <w:t>
таможенной инфраструктуры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040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налоговой службы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планирования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информационных систем в сфере государственного планирования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Счетный комитет по контролю за исполнением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республиканского бюджета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информационной базы данных Счетного
</w:t>
            </w:r>
            <w:r>
              <w:br/>
            </w:r>
            <w:r>
              <w:rPr>
                <w:rFonts w:ascii="Times New Roman"/>
                <w:b w:val="false"/>
                <w:i w:val="false"/>
                <w:color w:val="000000"/>
                <w:sz w:val="20"/>
              </w:rPr>
              <w:t>
комитета по контролю за исполнением 
</w:t>
            </w:r>
            <w:r>
              <w:br/>
            </w:r>
            <w:r>
              <w:rPr>
                <w:rFonts w:ascii="Times New Roman"/>
                <w:b w:val="false"/>
                <w:i w:val="false"/>
                <w:color w:val="000000"/>
                <w:sz w:val="20"/>
              </w:rPr>
              <w:t>
республиканского бюджета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информатизации и связи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статистике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органов
</w:t>
            </w:r>
            <w:r>
              <w:br/>
            </w:r>
            <w:r>
              <w:rPr>
                <w:rFonts w:ascii="Times New Roman"/>
                <w:b w:val="false"/>
                <w:i w:val="false"/>
                <w:color w:val="000000"/>
                <w:sz w:val="20"/>
              </w:rPr>
              <w:t>
государственной статистики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Оборона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ситуациям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защиты от
</w:t>
            </w:r>
            <w:r>
              <w:br/>
            </w:r>
            <w:r>
              <w:rPr>
                <w:rFonts w:ascii="Times New Roman"/>
                <w:b w:val="false"/>
                <w:i w:val="false"/>
                <w:color w:val="000000"/>
                <w:sz w:val="20"/>
              </w:rPr>
              <w:t>
чрезвычайных ситуаций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Вооруженных Сил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Вооруженных Сил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объектов Республиканской гвардии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03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Общественный порядок, безопасность, правовая,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судебная, уголовно-исполнительная деятельность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реконструкция объектов общественного
</w:t>
            </w:r>
            <w:r>
              <w:br/>
            </w:r>
            <w:r>
              <w:rPr>
                <w:rFonts w:ascii="Times New Roman"/>
                <w:b w:val="false"/>
                <w:i w:val="false"/>
                <w:color w:val="000000"/>
                <w:sz w:val="20"/>
              </w:rPr>
              <w:t>
порядка и безопасности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развития спутниковой сети передачи
</w:t>
            </w:r>
            <w:r>
              <w:br/>
            </w:r>
            <w:r>
              <w:rPr>
                <w:rFonts w:ascii="Times New Roman"/>
                <w:b w:val="false"/>
                <w:i w:val="false"/>
                <w:color w:val="000000"/>
                <w:sz w:val="20"/>
              </w:rPr>
              <w:t>
данных и телефонии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Государственный проект 3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юстиции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w:t>
            </w:r>
            <w:r>
              <w:br/>
            </w:r>
            <w:r>
              <w:rPr>
                <w:rFonts w:ascii="Times New Roman"/>
                <w:b w:val="false"/>
                <w:i w:val="false"/>
                <w:color w:val="000000"/>
                <w:sz w:val="20"/>
              </w:rPr>
              <w:t>
уголовно-исполнительной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410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Комитет национальной безопасности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Программа развития системы национальной безопасности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Верховный Суд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автоматизированной информационно-
</w:t>
            </w:r>
            <w:r>
              <w:br/>
            </w:r>
            <w:r>
              <w:rPr>
                <w:rFonts w:ascii="Times New Roman"/>
                <w:b w:val="false"/>
                <w:i w:val="false"/>
                <w:color w:val="000000"/>
                <w:sz w:val="20"/>
              </w:rPr>
              <w:t>
аналитической системы органов судебной системы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органов судебной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502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Генеральная прокуратура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информационной системы Комитета по
</w:t>
            </w:r>
            <w:r>
              <w:br/>
            </w:r>
            <w:r>
              <w:rPr>
                <w:rFonts w:ascii="Times New Roman"/>
                <w:b w:val="false"/>
                <w:i w:val="false"/>
                <w:color w:val="000000"/>
                <w:sz w:val="20"/>
              </w:rPr>
              <w:t>
правовой статистике и специальным учетам
</w:t>
            </w:r>
            <w:r>
              <w:br/>
            </w:r>
            <w:r>
              <w:rPr>
                <w:rFonts w:ascii="Times New Roman"/>
                <w:b w:val="false"/>
                <w:i w:val="false"/>
                <w:color w:val="000000"/>
                <w:sz w:val="20"/>
              </w:rPr>
              <w:t>
Генеральной прокуратуры Республики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борьбе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экономической и коррупционной преступностью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(финансовая полиция)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единой автоматизированной информационно-
</w:t>
            </w:r>
            <w:r>
              <w:br/>
            </w:r>
            <w:r>
              <w:rPr>
                <w:rFonts w:ascii="Times New Roman"/>
                <w:b w:val="false"/>
                <w:i w:val="false"/>
                <w:color w:val="000000"/>
                <w:sz w:val="20"/>
              </w:rPr>
              <w:t>
телекоммуникационной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образования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образования
</w:t>
            </w:r>
            <w:r>
              <w:br/>
            </w:r>
            <w:r>
              <w:rPr>
                <w:rFonts w:ascii="Times New Roman"/>
                <w:b w:val="false"/>
                <w:i w:val="false"/>
                <w:color w:val="000000"/>
                <w:sz w:val="20"/>
              </w:rPr>
              <w:t>
по спорту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хозяйства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образования в сфере сельского хозяйства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сетей инновационной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научных объектов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образования
</w:t>
            </w:r>
            <w:r>
              <w:br/>
            </w:r>
            <w:r>
              <w:rPr>
                <w:rFonts w:ascii="Times New Roman"/>
                <w:b w:val="false"/>
                <w:i w:val="false"/>
                <w:color w:val="000000"/>
                <w:sz w:val="20"/>
              </w:rPr>
              <w:t>
и науки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объектов образования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областному бюджету Алматинской области и бюджету города Алматы для сейсмоусиления объектов образования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образования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w:t>
            </w:r>
            <w:r>
              <w:br/>
            </w:r>
            <w:r>
              <w:rPr>
                <w:rFonts w:ascii="Times New Roman"/>
                <w:b w:val="false"/>
                <w:i w:val="false"/>
                <w:color w:val="000000"/>
                <w:sz w:val="20"/>
              </w:rPr>
              <w:t>
и реконструкцию объектов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w:t>
            </w:r>
            <w:r>
              <w:br/>
            </w:r>
            <w:r>
              <w:rPr>
                <w:rFonts w:ascii="Times New Roman"/>
                <w:b w:val="false"/>
                <w:i w:val="false"/>
                <w:color w:val="000000"/>
                <w:sz w:val="20"/>
              </w:rPr>
              <w:t>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мобильной и телемедицины в здравоохранении
</w:t>
            </w:r>
            <w:r>
              <w:br/>
            </w:r>
            <w:r>
              <w:rPr>
                <w:rFonts w:ascii="Times New Roman"/>
                <w:b w:val="false"/>
                <w:i w:val="false"/>
                <w:color w:val="000000"/>
                <w:sz w:val="20"/>
              </w:rPr>
              <w:t>
аульной (сельской) местности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областному бюджету Алматинской области и бюджету города Алматы для сейсмоусиления объектов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Совершенствование системы здравоохранения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Социальная помощь и социальное обеспечение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защиты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населения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строительство
</w:t>
            </w:r>
            <w:r>
              <w:br/>
            </w:r>
            <w:r>
              <w:rPr>
                <w:rFonts w:ascii="Times New Roman"/>
                <w:b w:val="false"/>
                <w:i w:val="false"/>
                <w:color w:val="000000"/>
                <w:sz w:val="20"/>
              </w:rPr>
              <w:t>
и реконструкцию объектов социального обеспечения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реализации Государственной программы
</w:t>
            </w:r>
            <w:r>
              <w:br/>
            </w:r>
            <w:r>
              <w:rPr>
                <w:rFonts w:ascii="Times New Roman"/>
                <w:b w:val="false"/>
                <w:i w:val="false"/>
                <w:color w:val="000000"/>
                <w:sz w:val="20"/>
              </w:rPr>
              <w:t>
жилищного строительства в Республике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областному бюджету Актюбинской области на строительство подводящего газопровода Мартукского района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сети магистрального газопровода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Бейнеу-Шымкент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областных бюджетов, бюджетов городов
</w:t>
            </w:r>
            <w:r>
              <w:br/>
            </w:r>
            <w:r>
              <w:rPr>
                <w:rFonts w:ascii="Times New Roman"/>
                <w:b w:val="false"/>
                <w:i w:val="false"/>
                <w:color w:val="000000"/>
                <w:sz w:val="20"/>
              </w:rPr>
              <w:t>
Астаны и Алматы на строительство и приобретение жилья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и
</w:t>
            </w:r>
            <w:r>
              <w:br/>
            </w:r>
            <w:r>
              <w:rPr>
                <w:rFonts w:ascii="Times New Roman"/>
                <w:b w:val="false"/>
                <w:i w:val="false"/>
                <w:color w:val="000000"/>
                <w:sz w:val="20"/>
              </w:rPr>
              <w:t>
обустройство инженерно-коммуникационной
</w:t>
            </w:r>
            <w:r>
              <w:br/>
            </w:r>
            <w:r>
              <w:rPr>
                <w:rFonts w:ascii="Times New Roman"/>
                <w:b w:val="false"/>
                <w:i w:val="false"/>
                <w:color w:val="000000"/>
                <w:sz w:val="20"/>
              </w:rPr>
              <w:t>
инфраструктуры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системы водоснабжения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w:t>
            </w:r>
            <w:r>
              <w:br/>
            </w:r>
            <w:r>
              <w:rPr>
                <w:rFonts w:ascii="Times New Roman"/>
                <w:b w:val="false"/>
                <w:i w:val="false"/>
                <w:color w:val="000000"/>
                <w:sz w:val="20"/>
              </w:rPr>
              <w:t>
жилья государственного коммунального жилищного фонда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коммунального хозяйства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благоустройства городов и населенных пунктов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Обеспечение стабилизации ситуации на рынке жилья в
</w:t>
            </w:r>
            <w:r>
              <w:br/>
            </w:r>
            <w:r>
              <w:rPr>
                <w:rFonts w:ascii="Times New Roman"/>
                <w:b w:val="false"/>
                <w:i w:val="false"/>
                <w:color w:val="000000"/>
                <w:sz w:val="20"/>
              </w:rPr>
              <w:t>
городе Алматы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информационное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пространство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спорта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объектов спорта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информации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объектов культуры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культуры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информационных систем по развитию
</w:t>
            </w:r>
            <w:r>
              <w:br/>
            </w:r>
            <w:r>
              <w:rPr>
                <w:rFonts w:ascii="Times New Roman"/>
                <w:b w:val="false"/>
                <w:i w:val="false"/>
                <w:color w:val="000000"/>
                <w:sz w:val="20"/>
              </w:rPr>
              <w:t>
государственного языка и других языков народа
</w:t>
            </w:r>
            <w:r>
              <w:br/>
            </w:r>
            <w:r>
              <w:rPr>
                <w:rFonts w:ascii="Times New Roman"/>
                <w:b w:val="false"/>
                <w:i w:val="false"/>
                <w:color w:val="000000"/>
                <w:sz w:val="20"/>
              </w:rPr>
              <w:t>
Казахстана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Щучинско-Боровской
</w:t>
            </w:r>
            <w:r>
              <w:br/>
            </w:r>
            <w:r>
              <w:rPr>
                <w:rFonts w:ascii="Times New Roman"/>
                <w:b w:val="false"/>
                <w:i w:val="false"/>
                <w:color w:val="000000"/>
                <w:sz w:val="20"/>
              </w:rPr>
              <w:t>
курортной зоны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комплекс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недропользование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Казахстанского термоядерного
</w:t>
            </w:r>
            <w:r>
              <w:br/>
            </w:r>
            <w:r>
              <w:rPr>
                <w:rFonts w:ascii="Times New Roman"/>
                <w:b w:val="false"/>
                <w:i w:val="false"/>
                <w:color w:val="000000"/>
                <w:sz w:val="20"/>
              </w:rPr>
              <w:t>
материаловедческого реактора Токамак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теплоэнергетической системы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кредитных ресурсов АО "Достык
</w:t>
            </w:r>
            <w:r>
              <w:br/>
            </w:r>
            <w:r>
              <w:rPr>
                <w:rFonts w:ascii="Times New Roman"/>
                <w:b w:val="false"/>
                <w:i w:val="false"/>
                <w:color w:val="000000"/>
                <w:sz w:val="20"/>
              </w:rPr>
              <w:t>
Энерго"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Предоставление кредитных ресурсов АО "Фонд
</w:t>
            </w:r>
            <w:r>
              <w:br/>
            </w:r>
            <w:r>
              <w:rPr>
                <w:rFonts w:ascii="Times New Roman"/>
                <w:b w:val="false"/>
                <w:i w:val="false"/>
                <w:color w:val="000000"/>
                <w:sz w:val="20"/>
              </w:rPr>
              <w:t>
устойчивого развития "Қазына" на строительство
</w:t>
            </w:r>
            <w:r>
              <w:br/>
            </w:r>
            <w:r>
              <w:rPr>
                <w:rFonts w:ascii="Times New Roman"/>
                <w:b w:val="false"/>
                <w:i w:val="false"/>
                <w:color w:val="000000"/>
                <w:sz w:val="20"/>
              </w:rPr>
              <w:t>
инфраструктуры первого интегрированного
</w:t>
            </w:r>
            <w:r>
              <w:br/>
            </w:r>
            <w:r>
              <w:rPr>
                <w:rFonts w:ascii="Times New Roman"/>
                <w:b w:val="false"/>
                <w:i w:val="false"/>
                <w:color w:val="000000"/>
                <w:sz w:val="20"/>
              </w:rPr>
              <w:t>
газохимического комплекса в Атырауской области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уровня энергоэффективности отраслей
</w:t>
            </w:r>
            <w:r>
              <w:br/>
            </w:r>
            <w:r>
              <w:rPr>
                <w:rFonts w:ascii="Times New Roman"/>
                <w:b w:val="false"/>
                <w:i w:val="false"/>
                <w:color w:val="000000"/>
                <w:sz w:val="20"/>
              </w:rPr>
              <w:t>
экономики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рыбное хозяйство,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особо охраняемые природные территории, охрана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окружающей среды и животного мира, земельные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отношения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хозяйства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государственных учреждений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ветеринарных лабораторий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Постприватизационная поддержка сельского хозяйства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системы водоснабжения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Регулирование русла реки Сырдарьи и сохранение
</w:t>
            </w:r>
            <w:r>
              <w:br/>
            </w:r>
            <w:r>
              <w:rPr>
                <w:rFonts w:ascii="Times New Roman"/>
                <w:b w:val="false"/>
                <w:i w:val="false"/>
                <w:color w:val="000000"/>
                <w:sz w:val="20"/>
              </w:rPr>
              <w:t>
северной части Аральского моря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Водоснабжение и санитария населенных пунктов региона Аральского моря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системы водоснабжения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Реконструкция гидротехнических сооружений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охраны подземных вод и очистки
</w:t>
            </w:r>
            <w:r>
              <w:br/>
            </w:r>
            <w:r>
              <w:rPr>
                <w:rFonts w:ascii="Times New Roman"/>
                <w:b w:val="false"/>
                <w:i w:val="false"/>
                <w:color w:val="000000"/>
                <w:sz w:val="20"/>
              </w:rPr>
              <w:t>
промышленных стоков в городе Усть-Каменогорске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бюджетам городов Астаны и Алматы на строительство и реконструкцию водохозяйственных сооружений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и управление окружающей средой
</w:t>
            </w:r>
            <w:r>
              <w:br/>
            </w:r>
            <w:r>
              <w:rPr>
                <w:rFonts w:ascii="Times New Roman"/>
                <w:b w:val="false"/>
                <w:i w:val="false"/>
                <w:color w:val="000000"/>
                <w:sz w:val="20"/>
              </w:rPr>
              <w:t>
бассейна рек Нура-Ишим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Сохранение лесов и увеличение лесистости территории республики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конкурентоспособности
</w:t>
            </w:r>
            <w:r>
              <w:br/>
            </w:r>
            <w:r>
              <w:rPr>
                <w:rFonts w:ascii="Times New Roman"/>
                <w:b w:val="false"/>
                <w:i w:val="false"/>
                <w:color w:val="000000"/>
                <w:sz w:val="20"/>
              </w:rPr>
              <w:t>
сельскохозяйственной продукции Казахстана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086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Кредитование проекта по постприватизационной
</w:t>
            </w:r>
            <w:r>
              <w:br/>
            </w:r>
            <w:r>
              <w:rPr>
                <w:rFonts w:ascii="Times New Roman"/>
                <w:b w:val="false"/>
                <w:i w:val="false"/>
                <w:color w:val="000000"/>
                <w:sz w:val="20"/>
              </w:rPr>
              <w:t>
поддержке сельского хозяйства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охраны окружающей среды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охраны
</w:t>
            </w:r>
            <w:r>
              <w:br/>
            </w:r>
            <w:r>
              <w:rPr>
                <w:rFonts w:ascii="Times New Roman"/>
                <w:b w:val="false"/>
                <w:i w:val="false"/>
                <w:color w:val="000000"/>
                <w:sz w:val="20"/>
              </w:rPr>
              <w:t>
окружающей среды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Реабилитация объектов охраны окружающей среды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 развитие информационной системы охраны
</w:t>
            </w:r>
            <w:r>
              <w:br/>
            </w:r>
            <w:r>
              <w:rPr>
                <w:rFonts w:ascii="Times New Roman"/>
                <w:b w:val="false"/>
                <w:i w:val="false"/>
                <w:color w:val="000000"/>
                <w:sz w:val="20"/>
              </w:rPr>
              <w:t>
окружающей среды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строительство
</w:t>
            </w:r>
            <w:r>
              <w:br/>
            </w:r>
            <w:r>
              <w:rPr>
                <w:rFonts w:ascii="Times New Roman"/>
                <w:b w:val="false"/>
                <w:i w:val="false"/>
                <w:color w:val="000000"/>
                <w:sz w:val="20"/>
              </w:rPr>
              <w:t>
и реконструкцию объектов охраны окружающей среды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управлению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земельными ресурсами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электронного правительства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Промышленность, архитектурная,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градостроительная и строительная деятельность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акимату Южно-
</w:t>
            </w:r>
            <w:r>
              <w:br/>
            </w:r>
            <w:r>
              <w:rPr>
                <w:rFonts w:ascii="Times New Roman"/>
                <w:b w:val="false"/>
                <w:i w:val="false"/>
                <w:color w:val="000000"/>
                <w:sz w:val="20"/>
              </w:rPr>
              <w:t>
Казахстанской области на развитие инфраструктуры
</w:t>
            </w:r>
            <w:r>
              <w:br/>
            </w:r>
            <w:r>
              <w:rPr>
                <w:rFonts w:ascii="Times New Roman"/>
                <w:b w:val="false"/>
                <w:i w:val="false"/>
                <w:color w:val="000000"/>
                <w:sz w:val="20"/>
              </w:rPr>
              <w:t>
специальной экономической зоны "Оңтүстік"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транспорта и коммуникаций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автомобильных дорог на республиканском
</w:t>
            </w:r>
            <w:r>
              <w:br/>
            </w:r>
            <w:r>
              <w:rPr>
                <w:rFonts w:ascii="Times New Roman"/>
                <w:b w:val="false"/>
                <w:i w:val="false"/>
                <w:color w:val="000000"/>
                <w:sz w:val="20"/>
              </w:rPr>
              <w:t>
уровне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воздушного транспорта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информационной аналитической системы
</w:t>
            </w:r>
            <w:r>
              <w:br/>
            </w:r>
            <w:r>
              <w:rPr>
                <w:rFonts w:ascii="Times New Roman"/>
                <w:b w:val="false"/>
                <w:i w:val="false"/>
                <w:color w:val="000000"/>
                <w:sz w:val="20"/>
              </w:rPr>
              <w:t>
транспортной базы данных и мониторинга динамики
</w:t>
            </w:r>
            <w:r>
              <w:br/>
            </w:r>
            <w:r>
              <w:rPr>
                <w:rFonts w:ascii="Times New Roman"/>
                <w:b w:val="false"/>
                <w:i w:val="false"/>
                <w:color w:val="000000"/>
                <w:sz w:val="20"/>
              </w:rPr>
              <w:t>
безопасности перевозок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сети постов транспортного контроля
</w:t>
            </w:r>
          </w:p>
        </w:tc>
      </w:tr>
      <w:tr>
        <w:trPr>
          <w:trHeight w:val="97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транспортной инфраструктуры
</w:t>
            </w:r>
          </w:p>
        </w:tc>
      </w:tr>
      <w:tr>
        <w:trPr>
          <w:trHeight w:val="135"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031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инфраструктуры железнодорожного транспорта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102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Хозяйственное управление Парламента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объектов ХОЗУ Парламента Республики
</w:t>
            </w:r>
            <w:r>
              <w:br/>
            </w:r>
            <w:r>
              <w:rPr>
                <w:rFonts w:ascii="Times New Roman"/>
                <w:b w:val="false"/>
                <w:i w:val="false"/>
                <w:color w:val="000000"/>
                <w:sz w:val="20"/>
              </w:rPr>
              <w:t>
Казахстан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информационных систем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060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специальной экономической зоны "Бурабай"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делам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государственной службы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общежития для молодых специалистов
</w:t>
            </w:r>
            <w:r>
              <w:br/>
            </w:r>
            <w:r>
              <w:rPr>
                <w:rFonts w:ascii="Times New Roman"/>
                <w:b w:val="false"/>
                <w:i w:val="false"/>
                <w:color w:val="000000"/>
                <w:sz w:val="20"/>
              </w:rPr>
              <w:t>
центральных аппаратов государственных органов,
</w:t>
            </w:r>
            <w:r>
              <w:br/>
            </w:r>
            <w:r>
              <w:rPr>
                <w:rFonts w:ascii="Times New Roman"/>
                <w:b w:val="false"/>
                <w:i w:val="false"/>
                <w:color w:val="000000"/>
                <w:sz w:val="20"/>
              </w:rPr>
              <w:t>
содержащихся за счет республиканского бюджета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Строительство и реконструкция объектов Управления
</w:t>
            </w:r>
            <w:r>
              <w:br/>
            </w:r>
            <w:r>
              <w:rPr>
                <w:rFonts w:ascii="Times New Roman"/>
                <w:b w:val="false"/>
                <w:i w:val="false"/>
                <w:color w:val="000000"/>
                <w:sz w:val="20"/>
              </w:rPr>
              <w:t>
делами Президента Республики Казахстан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93"/>
        <w:gridCol w:w="773"/>
        <w:gridCol w:w="10553"/>
      </w:tblGrid>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Инвестиционные программы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общего характера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055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Фундаментальные и прикладные научные исследования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статистике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государственной статистики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делам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государственной службы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государственного управления и государственной службы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обучение
</w:t>
            </w:r>
            <w:r>
              <w:br/>
            </w:r>
            <w:r>
              <w:rPr>
                <w:rFonts w:ascii="Times New Roman"/>
                <w:b w:val="false"/>
                <w:i w:val="false"/>
                <w:color w:val="000000"/>
                <w:sz w:val="20"/>
              </w:rPr>
              <w:t>
государственных служащих компьютерной грамотности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02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Оборона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ситуациям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чрезвычайных ситуаций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Модернизация, восстановление и приобретение
</w:t>
            </w:r>
            <w:r>
              <w:br/>
            </w:r>
            <w:r>
              <w:rPr>
                <w:rFonts w:ascii="Times New Roman"/>
                <w:b w:val="false"/>
                <w:i w:val="false"/>
                <w:color w:val="000000"/>
                <w:sz w:val="20"/>
              </w:rPr>
              <w:t>
вооружения, военной и иной техники, систем связи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внутренних дел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профессиональным
</w:t>
            </w:r>
            <w:r>
              <w:br/>
            </w:r>
            <w:r>
              <w:rPr>
                <w:rFonts w:ascii="Times New Roman"/>
                <w:b w:val="false"/>
                <w:i w:val="false"/>
                <w:color w:val="000000"/>
                <w:sz w:val="20"/>
              </w:rPr>
              <w:t>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015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72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по чрезвычайным ситуациям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профессиональным
</w:t>
            </w:r>
            <w:r>
              <w:br/>
            </w:r>
            <w:r>
              <w:rPr>
                <w:rFonts w:ascii="Times New Roman"/>
                <w:b w:val="false"/>
                <w:i w:val="false"/>
                <w:color w:val="000000"/>
                <w:sz w:val="20"/>
              </w:rPr>
              <w:t>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и послевузовским
</w:t>
            </w:r>
            <w:r>
              <w:br/>
            </w:r>
            <w:r>
              <w:rPr>
                <w:rFonts w:ascii="Times New Roman"/>
                <w:b w:val="false"/>
                <w:i w:val="false"/>
                <w:color w:val="000000"/>
                <w:sz w:val="20"/>
              </w:rPr>
              <w:t>
профессиональным образованием
</w:t>
            </w:r>
          </w:p>
        </w:tc>
      </w:tr>
      <w:tr>
        <w:trPr>
          <w:trHeight w:val="72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планирования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Повышение квалификации руководящих работников и
</w:t>
            </w:r>
            <w:r>
              <w:br/>
            </w:r>
            <w:r>
              <w:rPr>
                <w:rFonts w:ascii="Times New Roman"/>
                <w:b w:val="false"/>
                <w:i w:val="false"/>
                <w:color w:val="000000"/>
                <w:sz w:val="20"/>
              </w:rPr>
              <w:t>
менеджеров в сфере экономики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юстиции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030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Разработка и апробация учебников и учебно-методи-
</w:t>
            </w:r>
            <w:r>
              <w:br/>
            </w:r>
            <w:r>
              <w:rPr>
                <w:rFonts w:ascii="Times New Roman"/>
                <w:b w:val="false"/>
                <w:i w:val="false"/>
                <w:color w:val="000000"/>
                <w:sz w:val="20"/>
              </w:rPr>
              <w:t>
ческих комплексов для организаций образования, издание и доставка учебной литературы для респуб-
</w:t>
            </w:r>
            <w:r>
              <w:br/>
            </w:r>
            <w:r>
              <w:rPr>
                <w:rFonts w:ascii="Times New Roman"/>
                <w:b w:val="false"/>
                <w:i w:val="false"/>
                <w:color w:val="000000"/>
                <w:sz w:val="20"/>
              </w:rPr>
              <w:t>
ликанских организаций, предоставляющих услуги в области образования, и казахской диаспоры за рубежом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020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и послевузовским
</w:t>
            </w:r>
            <w:r>
              <w:br/>
            </w:r>
            <w:r>
              <w:rPr>
                <w:rFonts w:ascii="Times New Roman"/>
                <w:b w:val="false"/>
                <w:i w:val="false"/>
                <w:color w:val="000000"/>
                <w:sz w:val="20"/>
              </w:rPr>
              <w:t>
профессиональным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045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Целевые трансферты на развитие областным бюджетам,
</w:t>
            </w:r>
            <w:r>
              <w:br/>
            </w:r>
            <w:r>
              <w:rPr>
                <w:rFonts w:ascii="Times New Roman"/>
                <w:b w:val="false"/>
                <w:i w:val="false"/>
                <w:color w:val="000000"/>
                <w:sz w:val="20"/>
              </w:rPr>
              <w:t>
бюджетам городов Астаны и Алматы на развитие 
</w:t>
            </w:r>
            <w:r>
              <w:br/>
            </w:r>
            <w:r>
              <w:rPr>
                <w:rFonts w:ascii="Times New Roman"/>
                <w:b w:val="false"/>
                <w:i w:val="false"/>
                <w:color w:val="000000"/>
                <w:sz w:val="20"/>
              </w:rPr>
              <w:t>
человеческого капитала в рамках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059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и послевузовским профессиональным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в организациях технического
</w:t>
            </w:r>
            <w:r>
              <w:br/>
            </w:r>
            <w:r>
              <w:rPr>
                <w:rFonts w:ascii="Times New Roman"/>
                <w:b w:val="false"/>
                <w:i w:val="false"/>
                <w:color w:val="000000"/>
                <w:sz w:val="20"/>
              </w:rPr>
              <w:t>
и профессионального, послесреднего образования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борьбе с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экономической и коррупционной преступностью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(финансовая полиция)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профессиональным
</w:t>
            </w:r>
            <w:r>
              <w:br/>
            </w:r>
            <w:r>
              <w:rPr>
                <w:rFonts w:ascii="Times New Roman"/>
                <w:b w:val="false"/>
                <w:i w:val="false"/>
                <w:color w:val="000000"/>
                <w:sz w:val="20"/>
              </w:rPr>
              <w:t>
образованием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678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Республиканская гвардия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Подготовка специалистов с высшим профессиональным
</w:t>
            </w:r>
            <w:r>
              <w:br/>
            </w:r>
            <w:r>
              <w:rPr>
                <w:rFonts w:ascii="Times New Roman"/>
                <w:b w:val="false"/>
                <w:i w:val="false"/>
                <w:color w:val="000000"/>
                <w:sz w:val="20"/>
              </w:rPr>
              <w:t>
образованием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Переподготовка и специализация врачей за рубежом
</w:t>
            </w:r>
          </w:p>
        </w:tc>
      </w:tr>
      <w:tr>
        <w:trPr>
          <w:trHeight w:val="465"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здравоохранения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06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Социальная помощь и социальное обеспечение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труда и социальной защиты населения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охраны
</w:t>
            </w:r>
            <w:r>
              <w:br/>
            </w:r>
            <w:r>
              <w:rPr>
                <w:rFonts w:ascii="Times New Roman"/>
                <w:b w:val="false"/>
                <w:i w:val="false"/>
                <w:color w:val="000000"/>
                <w:sz w:val="20"/>
              </w:rPr>
              <w:t>
труда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информационное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пространство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туризма и спорта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спорта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информации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культуры
</w:t>
            </w:r>
            <w:r>
              <w:br/>
            </w:r>
            <w:r>
              <w:rPr>
                <w:rFonts w:ascii="Times New Roman"/>
                <w:b w:val="false"/>
                <w:i w:val="false"/>
                <w:color w:val="000000"/>
                <w:sz w:val="20"/>
              </w:rPr>
              <w:t>
и информации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комплекс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недропользование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геологии и
</w:t>
            </w:r>
            <w:r>
              <w:br/>
            </w:r>
            <w:r>
              <w:rPr>
                <w:rFonts w:ascii="Times New Roman"/>
                <w:b w:val="false"/>
                <w:i w:val="false"/>
                <w:color w:val="000000"/>
                <w:sz w:val="20"/>
              </w:rPr>
              <w:t>
использования недр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технологического
</w:t>
            </w:r>
            <w:r>
              <w:br/>
            </w:r>
            <w:r>
              <w:rPr>
                <w:rFonts w:ascii="Times New Roman"/>
                <w:b w:val="false"/>
                <w:i w:val="false"/>
                <w:color w:val="000000"/>
                <w:sz w:val="20"/>
              </w:rPr>
              <w:t>
характера в области топливно-энергетического
</w:t>
            </w:r>
            <w:r>
              <w:br/>
            </w:r>
            <w:r>
              <w:rPr>
                <w:rFonts w:ascii="Times New Roman"/>
                <w:b w:val="false"/>
                <w:i w:val="false"/>
                <w:color w:val="000000"/>
                <w:sz w:val="20"/>
              </w:rPr>
              <w:t>
комплекса, нефтехимии и минеральных ресурсов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рыбное хозяйство,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особо охраняемые природные территории, охрана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окружающей среды и животного мира, земельные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отношения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хозяйства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агропромышленного комплекса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охраны окружающей среды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Научные исследования в области охраны окружающей
</w:t>
            </w:r>
            <w:r>
              <w:br/>
            </w:r>
            <w:r>
              <w:rPr>
                <w:rFonts w:ascii="Times New Roman"/>
                <w:b w:val="false"/>
                <w:i w:val="false"/>
                <w:color w:val="000000"/>
                <w:sz w:val="20"/>
              </w:rPr>
              <w:t>
среды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614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управлению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земельными ресурсами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управления земельными ресурсами
</w:t>
            </w:r>
          </w:p>
        </w:tc>
      </w:tr>
      <w:tr>
        <w:trPr>
          <w:trHeight w:val="72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11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Промышленность, архитектурная, градостроительная и строительная деятельность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строительства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технологического
</w:t>
            </w:r>
            <w:r>
              <w:br/>
            </w:r>
            <w:r>
              <w:rPr>
                <w:rFonts w:ascii="Times New Roman"/>
                <w:b w:val="false"/>
                <w:i w:val="false"/>
                <w:color w:val="000000"/>
                <w:sz w:val="20"/>
              </w:rPr>
              <w:t>
характера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215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транспорта и коммуникаций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010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транспорта и коммуникаций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w:t>
            </w:r>
            <w:r>
              <w:br/>
            </w:r>
            <w:r>
              <w:rPr>
                <w:rFonts w:ascii="Times New Roman"/>
                <w:b w:val="false"/>
                <w:i w:val="false"/>
                <w:color w:val="000000"/>
                <w:sz w:val="20"/>
              </w:rPr>
              <w:t>
космической деятельности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Прикладные научные исследования в области стандар-
</w:t>
            </w:r>
            <w:r>
              <w:br/>
            </w:r>
            <w:r>
              <w:rPr>
                <w:rFonts w:ascii="Times New Roman"/>
                <w:b w:val="false"/>
                <w:i w:val="false"/>
                <w:color w:val="000000"/>
                <w:sz w:val="20"/>
              </w:rPr>
              <w:t>
тизации, сертификации, метрологии и систем качества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603
</w:t>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информатизации и связи
</w:t>
            </w:r>
            <w:r>
              <w:rPr>
                <w:rFonts w:ascii="Times New Roman"/>
                <w:b w:val="false"/>
                <w:i w:val="false"/>
                <w:color w:val="000000"/>
                <w:sz w:val="20"/>
              </w:rPr>
              <w:t>
</w:t>
            </w:r>
          </w:p>
        </w:tc>
      </w:tr>
      <w:tr>
        <w:trPr>
          <w:trHeight w:val="450" w:hRule="atLeast"/>
        </w:trPr>
        <w:tc>
          <w:tcPr>
            <w:tcW w:w="7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116
</w:t>
            </w:r>
          </w:p>
        </w:tc>
        <w:tc>
          <w:tcPr>
            <w:tcW w:w="1055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Развитие человеческого капитала в рамках
</w:t>
            </w:r>
            <w:r>
              <w:br/>
            </w:r>
            <w:r>
              <w:rPr>
                <w:rFonts w:ascii="Times New Roman"/>
                <w:b w:val="false"/>
                <w:i w:val="false"/>
                <w:color w:val="000000"/>
                <w:sz w:val="20"/>
              </w:rPr>
              <w:t>
электронного правительства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933"/>
        <w:gridCol w:w="813"/>
        <w:gridCol w:w="10593"/>
      </w:tblGrid>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Инвестиции на формирование и увеличение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уставного капитала юридических лиц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01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Государственные услуги общего характера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006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Приобретение акций международных финансовых
</w:t>
            </w:r>
            <w:r>
              <w:br/>
            </w:r>
            <w:r>
              <w:rPr>
                <w:rFonts w:ascii="Times New Roman"/>
                <w:b w:val="false"/>
                <w:i w:val="false"/>
                <w:color w:val="000000"/>
                <w:sz w:val="20"/>
              </w:rPr>
              <w:t>
организаций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планирования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024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"Казахстанский
</w:t>
            </w:r>
            <w:r>
              <w:br/>
            </w:r>
            <w:r>
              <w:rPr>
                <w:rFonts w:ascii="Times New Roman"/>
                <w:b w:val="false"/>
                <w:i w:val="false"/>
                <w:color w:val="000000"/>
                <w:sz w:val="20"/>
              </w:rPr>
              <w:t>
центр государственно-частного партнерства"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Агентство Республики Казахстан по регулирова-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нию деятельности регионального финансового центра города Алматы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"Региональный
</w:t>
            </w:r>
            <w:r>
              <w:br/>
            </w:r>
            <w:r>
              <w:rPr>
                <w:rFonts w:ascii="Times New Roman"/>
                <w:b w:val="false"/>
                <w:i w:val="false"/>
                <w:color w:val="000000"/>
                <w:sz w:val="20"/>
              </w:rPr>
              <w:t>
финансовый центр города Алматы"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04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Образование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032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образования и науки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066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Трансферты на развитие бюджету города Астаны для
</w:t>
            </w:r>
            <w:r>
              <w:br/>
            </w:r>
            <w:r>
              <w:rPr>
                <w:rFonts w:ascii="Times New Roman"/>
                <w:b w:val="false"/>
                <w:i w:val="false"/>
                <w:color w:val="000000"/>
                <w:sz w:val="20"/>
              </w:rPr>
              <w:t>
участия в строительстве нового университета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05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Здравоохранение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226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здравоохранения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062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"Национальный
</w:t>
            </w:r>
            <w:r>
              <w:br/>
            </w:r>
            <w:r>
              <w:rPr>
                <w:rFonts w:ascii="Times New Roman"/>
                <w:b w:val="false"/>
                <w:i w:val="false"/>
                <w:color w:val="000000"/>
                <w:sz w:val="20"/>
              </w:rPr>
              <w:t>
медицинский холдинг"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07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w:t>
            </w:r>
            <w:r>
              <w:rPr>
                <w:rFonts w:ascii="Times New Roman"/>
                <w:b/>
                <w:i w:val="false"/>
                <w:color w:val="000000"/>
                <w:sz w:val="20"/>
              </w:rPr>
              <w:t>
</w:t>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Жилищно-коммунальное хозяйство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053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обеспечение реализации
</w:t>
            </w:r>
            <w:r>
              <w:br/>
            </w:r>
            <w:r>
              <w:rPr>
                <w:rFonts w:ascii="Times New Roman"/>
                <w:b w:val="false"/>
                <w:i w:val="false"/>
                <w:color w:val="000000"/>
                <w:sz w:val="20"/>
              </w:rPr>
              <w:t>
Государственной программы жилищного строительства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08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Культура, спорт, туризм и информационное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пространство
</w:t>
            </w:r>
            <w:r>
              <w:rPr>
                <w:rFonts w:ascii="Times New Roman"/>
                <w:b/>
                <w:i w:val="false"/>
                <w:color w:val="000000"/>
                <w:sz w:val="20"/>
              </w:rPr>
              <w:t>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206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культуры и информации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средств массовой
</w:t>
            </w:r>
            <w:r>
              <w:br/>
            </w:r>
            <w:r>
              <w:rPr>
                <w:rFonts w:ascii="Times New Roman"/>
                <w:b w:val="false"/>
                <w:i w:val="false"/>
                <w:color w:val="000000"/>
                <w:sz w:val="20"/>
              </w:rPr>
              <w:t>
информации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09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Топливно-энергетический комплекс 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недропользование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энергетики и минеральных ресурсов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технопарка "Парк ядерных технологий"
</w:t>
            </w:r>
            <w:r>
              <w:br/>
            </w:r>
            <w:r>
              <w:rPr>
                <w:rFonts w:ascii="Times New Roman"/>
                <w:b w:val="false"/>
                <w:i w:val="false"/>
                <w:color w:val="000000"/>
                <w:sz w:val="20"/>
              </w:rPr>
              <w:t>
в городе Курчатове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036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выплате долгов юридических
</w:t>
            </w:r>
            <w:r>
              <w:br/>
            </w:r>
            <w:r>
              <w:rPr>
                <w:rFonts w:ascii="Times New Roman"/>
                <w:b w:val="false"/>
                <w:i w:val="false"/>
                <w:color w:val="000000"/>
                <w:sz w:val="20"/>
              </w:rPr>
              <w:t>
лиц Республики Казахстан перед хозяйствующими
</w:t>
            </w:r>
            <w:r>
              <w:br/>
            </w:r>
            <w:r>
              <w:rPr>
                <w:rFonts w:ascii="Times New Roman"/>
                <w:b w:val="false"/>
                <w:i w:val="false"/>
                <w:color w:val="000000"/>
                <w:sz w:val="20"/>
              </w:rPr>
              <w:t>
субъектами Туркменистана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10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Сельское, водное, лесное, рыбное хозяйство,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особо охраняемые природные территории,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охрана окружающей среды и животного мира,
</w:t>
            </w:r>
            <w:r>
              <w:rPr>
                <w:rFonts w:ascii="Times New Roman"/>
                <w:b/>
                <w:i w:val="false"/>
                <w:color w:val="000000"/>
                <w:sz w:val="20"/>
              </w:rPr>
              <w:t>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земельные отношения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212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сельского хозяйства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043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"Национальный холдинг "КазАгро"
</w:t>
            </w:r>
          </w:p>
        </w:tc>
      </w:tr>
      <w:tr>
        <w:trPr>
          <w:trHeight w:val="465"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048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"КазАгроИнновация"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12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Транспорт и коммуникации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005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"Национальная компания "Қазақстан Ғарыш Сапары"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13
</w:t>
            </w:r>
            <w:r>
              <w:rPr>
                <w:rFonts w:ascii="Times New Roman"/>
                <w:b/>
                <w:i w:val="false"/>
                <w:color w:val="000000"/>
                <w:sz w:val="20"/>
              </w:rPr>
              <w:t>
</w:t>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i/>
                <w:color w:val="000000"/>
                <w:sz w:val="20"/>
              </w:rPr>
              <w:t>
Прочие
</w:t>
            </w:r>
            <w:r>
              <w:rPr>
                <w:rFonts w:ascii="Times New Roman"/>
                <w:b/>
                <w:i w:val="false"/>
                <w:color w:val="000000"/>
                <w:sz w:val="20"/>
              </w:rPr>
              <w:t>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104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Канцелярия Премьер-Министра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019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"Национальный
</w:t>
            </w:r>
            <w:r>
              <w:br/>
            </w:r>
            <w:r>
              <w:rPr>
                <w:rFonts w:ascii="Times New Roman"/>
                <w:b w:val="false"/>
                <w:i w:val="false"/>
                <w:color w:val="000000"/>
                <w:sz w:val="20"/>
              </w:rPr>
              <w:t>
аналитический центр при Правительстве и Национальном
</w:t>
            </w:r>
            <w:r>
              <w:br/>
            </w:r>
            <w:r>
              <w:rPr>
                <w:rFonts w:ascii="Times New Roman"/>
                <w:b w:val="false"/>
                <w:i w:val="false"/>
                <w:color w:val="000000"/>
                <w:sz w:val="20"/>
              </w:rPr>
              <w:t>
банке Республики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208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обороны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018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Институциональное развитие Вооруженных Сил
</w:t>
            </w:r>
            <w:r>
              <w:br/>
            </w:r>
            <w:r>
              <w:rPr>
                <w:rFonts w:ascii="Times New Roman"/>
                <w:b w:val="false"/>
                <w:i w:val="false"/>
                <w:color w:val="000000"/>
                <w:sz w:val="20"/>
              </w:rPr>
              <w:t>
Республики Казахстан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217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финансов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039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Формирование уставного капитала АО "Центр
</w:t>
            </w:r>
            <w:r>
              <w:br/>
            </w:r>
            <w:r>
              <w:rPr>
                <w:rFonts w:ascii="Times New Roman"/>
                <w:b w:val="false"/>
                <w:i w:val="false"/>
                <w:color w:val="000000"/>
                <w:sz w:val="20"/>
              </w:rPr>
              <w:t>
подготовки, переподготовки и повышения квалификации
</w:t>
            </w:r>
            <w:r>
              <w:br/>
            </w:r>
            <w:r>
              <w:rPr>
                <w:rFonts w:ascii="Times New Roman"/>
                <w:b w:val="false"/>
                <w:i w:val="false"/>
                <w:color w:val="000000"/>
                <w:sz w:val="20"/>
              </w:rPr>
              <w:t>
специалистов органов финансовой системы"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220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экономики и бюджетного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планирования Республики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016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"Казахстанский
</w:t>
            </w:r>
            <w:r>
              <w:br/>
            </w:r>
            <w:r>
              <w:rPr>
                <w:rFonts w:ascii="Times New Roman"/>
                <w:b w:val="false"/>
                <w:i w:val="false"/>
                <w:color w:val="000000"/>
                <w:sz w:val="20"/>
              </w:rPr>
              <w:t>
холдинг по управлению государственными активами
</w:t>
            </w:r>
            <w:r>
              <w:br/>
            </w:r>
            <w:r>
              <w:rPr>
                <w:rFonts w:ascii="Times New Roman"/>
                <w:b w:val="false"/>
                <w:i w:val="false"/>
                <w:color w:val="000000"/>
                <w:sz w:val="20"/>
              </w:rPr>
              <w:t>
"Самұрық"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225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w:t>
            </w: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образования и науки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057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"Национальный научно-технологический холдинг "Самғау"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233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Министерство индустрии и торговли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Создание международного центра приграничного
</w:t>
            </w:r>
            <w:r>
              <w:br/>
            </w:r>
            <w:r>
              <w:rPr>
                <w:rFonts w:ascii="Times New Roman"/>
                <w:b w:val="false"/>
                <w:i w:val="false"/>
                <w:color w:val="000000"/>
                <w:sz w:val="20"/>
              </w:rPr>
              <w:t>
сотрудничества "Хоргос"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"Фонд устойчивого развития "Қазына"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021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Проведение мероприятий по созданию Социально-
</w:t>
            </w:r>
            <w:r>
              <w:br/>
            </w:r>
            <w:r>
              <w:rPr>
                <w:rFonts w:ascii="Times New Roman"/>
                <w:b w:val="false"/>
                <w:i w:val="false"/>
                <w:color w:val="000000"/>
                <w:sz w:val="20"/>
              </w:rPr>
              <w:t>
предпринимательской корпорации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601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Национальное космическое агентство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011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АО "Республиканский
</w:t>
            </w:r>
            <w:r>
              <w:br/>
            </w:r>
            <w:r>
              <w:rPr>
                <w:rFonts w:ascii="Times New Roman"/>
                <w:b w:val="false"/>
                <w:i w:val="false"/>
                <w:color w:val="000000"/>
                <w:sz w:val="20"/>
              </w:rPr>
              <w:t>
центр космической связи и электромагнитной
</w:t>
            </w:r>
            <w:r>
              <w:br/>
            </w:r>
            <w:r>
              <w:rPr>
                <w:rFonts w:ascii="Times New Roman"/>
                <w:b w:val="false"/>
                <w:i w:val="false"/>
                <w:color w:val="000000"/>
                <w:sz w:val="20"/>
              </w:rPr>
              <w:t>
совместимости радиоэлектронных средств"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694
</w:t>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r>
              <w:rPr>
                <w:rFonts w:ascii="Times New Roman"/>
                <w:b/>
                <w:i w:val="false"/>
                <w:color w:val="000000"/>
                <w:sz w:val="20"/>
              </w:rPr>
              <w:t>
Управление делами Президента Республики
</w:t>
            </w:r>
            <w:r>
              <w:rPr>
                <w:rFonts w:ascii="Times New Roman"/>
                <w:b w:val="false"/>
                <w:i w:val="false"/>
                <w:color w:val="000000"/>
                <w:sz w:val="20"/>
              </w:rPr>
              <w:t>
</w:t>
            </w:r>
            <w:r>
              <w:br/>
            </w:r>
            <w:r>
              <w:rPr>
                <w:rFonts w:ascii="Times New Roman"/>
                <w:b w:val="false"/>
                <w:i w:val="false"/>
                <w:color w:val="000000"/>
                <w:sz w:val="20"/>
              </w:rPr>
              <w:t>
</w:t>
            </w:r>
            <w:r>
              <w:rPr>
                <w:rFonts w:ascii="Times New Roman"/>
                <w:b/>
                <w:i w:val="false"/>
                <w:color w:val="000000"/>
                <w:sz w:val="20"/>
              </w:rPr>
              <w:t>
Казахстан
</w:t>
            </w:r>
            <w:r>
              <w:rPr>
                <w:rFonts w:ascii="Times New Roman"/>
                <w:b w:val="false"/>
                <w:i w:val="false"/>
                <w:color w:val="000000"/>
                <w:sz w:val="20"/>
              </w:rPr>
              <w:t>
</w:t>
            </w:r>
          </w:p>
        </w:tc>
      </w:tr>
      <w:tr>
        <w:trPr>
          <w:trHeight w:val="450" w:hRule="atLeast"/>
        </w:trPr>
        <w:tc>
          <w:tcPr>
            <w:tcW w:w="7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013
</w:t>
            </w:r>
          </w:p>
        </w:tc>
        <w:tc>
          <w:tcPr>
            <w:tcW w:w="1059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Увеличение уставного капитала НАО
</w:t>
            </w:r>
            <w:r>
              <w:br/>
            </w:r>
            <w:r>
              <w:rPr>
                <w:rFonts w:ascii="Times New Roman"/>
                <w:b w:val="false"/>
                <w:i w:val="false"/>
                <w:color w:val="000000"/>
                <w:sz w:val="20"/>
              </w:rPr>
              <w:t>
"Телерадиокомплекс Президента Республики Казахстан"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