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451bb" w14:textId="b8451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изменений в Соглашение между Правительством Республики Казахстан и Правительством Российской Федерации об условиях размещения и обслуживания дипломатических представительств и консульских учреждений Республики Казахстан в Российской Федерации и Российской Федерации в Республике Казахстан от 12 октября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мая 2008 года N 490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Протокола о внесении изменений в Соглашение между Правительством Республики Казахстан и Правительством Российской Федерации об условиях размещения и обслуживания дипломатических представительств и консульских учреждений Республики Казахстан в Российской Федерации и Российской Федерации в Республике Казахстан от 12 октября 1998 года.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заместителя Министра иностранных дел Республики Казахстан Смирнова Анатолия Владимировича подписать от имени Правительства Республики Казахстан Протокол о внесении изменений в Соглашение между Правительством Республики Казахстан и Правительством Российской Федерации об условиях размещения и обслуживания дипломатических представительств и консульских учреждений Республики Казахстан в Российской Федерации и Российской Федерации в Республике Казахстан от 12 октября 1998 года, разрешив вносить изменения и дополнения, не имеющие принципиального характера.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мая 2008 года N 490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
о внесении изменений в Соглашение между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Республики Казахстан и Правительством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Российской Федерации об условиях размещения и обслуживания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дипломатических представительств и консульских учреждений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в Российской Федерации и Российской Федерации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в Республике Казахстан от 12 октября 1998 года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Российской Федерации,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об условиях размещения и обслуживания дипломатических представительств и консульских учреждений Республики Казахстан в Российской Федерации и Российской Федерации в Республике Казахстан от 12 октября 1998 года (далее - Соглашение) следующие изменения: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пункте 2 статьи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слова "15000 квадратных метров" заменить словами "16400 квадратных метров";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слова "в поселке "Заречное" (бывший лагерь труда и отдыха "Буревестник")" заменить словами "по улице Акыртас";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слова "20000 квадратных метров" заменить словами "21400 квадратных метров".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приложении N 3 к Соглашению слова "1,5 га" заменить словами "1,64 га".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Приложение N 4 к Соглашению заменить приложением к настоящему Протоколу.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Протокол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Протокол прекращает свое действие одновременно с прекращением действия Соглашения.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 в городе _______________ "___" ______________" 2008 года в двух экземплярах, каждый на казахском и русском языках, причем оба текста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      Российской Федерации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к Протоколу о внесении изменений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Соглашениемежду Правительством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Правительством Российской Федерации об условиях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размещения и обслуживания дипломатических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представительств и консульских учреждений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в Российской Федерации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Российской Федерации в Республике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октября 1998 года               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"Приложение N 4                     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Ситуационный план размещения земельного участка </w:t>
      </w:r>
      <w:r>
        <w:br/>
      </w:r>
      <w:r>
        <w:rPr>
          <w:rFonts w:ascii="Times New Roman"/>
          <w:b/>
          <w:i w:val="false"/>
          <w:color w:val="000000"/>
        </w:rPr>
        <w:t xml:space="preserve">
под строительство Резиденции Посла Российской Федерации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(См. бумажный вариант)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