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0d1b" w14:textId="d74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2008-2010 годы по реализации Концепции достижения качественно нового уровня конкурентоспособности и экспортных возможностей экономики Республики Казахстан на 2008-2015 годы (1 этап)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503. Утратило силу постановлением Правительства Республики Казахстан от 23 февраля 2011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23.02.2011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1332 "О Концепции достижения качественно нового уровня конкурентоспособности и экспортных возможностей экономики Республики Казахстан на 2008-2015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2008-2010 годы по реализации Концепции достижения качественно нового уровня конкурентоспособности и экспортных возможностей экономики Республики Казахстан на 2008-2015 годы (1 этап) (далее - План).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заинтересованным государственным органам и организациям: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10-го числа месяца, следующего за отчетным кварталом, представлять информацию о ходе выполнения Плана в Министерство экономики и бюджетного планирования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представлять в Правительство Республики. Казахстан сводную информацию о ходе выполнения Плана ежеквартально, не позднее 30-го числа месяца, следующего за отчетным кварталом.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2008 года N 503 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на 2008-2010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реализации Концепции достижения качественно нового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конкурентоспособности и экспортных возможностей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на 2008-2015 годы (1 этап)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710"/>
        <w:gridCol w:w="3113"/>
        <w:gridCol w:w="1663"/>
        <w:gridCol w:w="2148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Конкурентоспособная ментальность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внедрения в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процесс парадигмы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усиления 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граждан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16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с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парадигмы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 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акцентов,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психологии населения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ментальности,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осуществляемые Национальным советом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экспорту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и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в части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осуществляемых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бизнес-процессов и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вынести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собная ментальность"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оценки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уровня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информации с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жениями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Макроэкономическая, институциональная и правовая среда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характеризую-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улучшение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индикаторов (показателей)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выработке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и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ционными преступлениями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(показателей),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отражающих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мер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неприятия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проявлений коррупции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обществе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осуществляемые Национальным советом по конкурентоспособности </w:t>
            </w:r>
          </w:p>
        </w:tc>
      </w:tr>
      <w:tr>
        <w:trPr>
          <w:trHeight w:val="28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приведению 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среды к уровню,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отвечающему потребностям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ч. по снижению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бизнеса,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незыблемости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безусловной защиты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форм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при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контрольно-разрешительных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надзорных функций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рассмотрение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и порядку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аналитического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образование, инфраструктуру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НИОКР, выявляющего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и их влияние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конкурентоспособности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"Макроэкономичес-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институциональная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среда" для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оценки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выработкой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проблемных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Инновационность и технологичность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21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качественное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и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улучшение условий и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коммерциализации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осуществляемые Национальным советом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экспорту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мировой опыт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выработать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различных 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партнерства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вузами,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предприятиями, 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органами, а также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бизнеса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модернизации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вопрос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 отрасли в Казахстане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КАИТК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16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"Инновационность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технологичность"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оценки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уровня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информации с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жениями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АИС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Вертикальные и горизонтальные аспекты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конкурентоспособности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современного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качеством труда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нормативно-правовому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четких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механизмов, стимулирующих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энергосбережения,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энергопотребления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спектра энергопотребляю-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подпадающего под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энергоэффективности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23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(показателей),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характеризирующих: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повышение энергоэффектив-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внедрения энергосбе-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поэтапную модернизацию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опережающее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энергогенерирующих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электросетевых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энергетики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5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характеризи-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преобразования: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автодорожной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внедрения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железнодорожной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создания 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рынка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услуг,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пассажирских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возок, повышения техническо-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уровня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до уровня мировых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а также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 воздушном транспорте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обновления парка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душных судов,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модернизации аэропортовой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 приведением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к международным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по обслуживанию пассажи-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грузов, приведения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 соответствие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требованиями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(транзитного)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движения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 водном транспорте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дальнейшего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судоходства, портовой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морской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навигации;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транзитного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изменения маршрутов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трансконтинентальных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в пользу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формирования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Инициировать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соглашения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мегапроекта "Д-50"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характеризи-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наращивание экспорт-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потенциала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чистоты выпускаемой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а также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развитие биоперера-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батывающего кластера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13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характеризи-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формированию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развитого центра торговли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формирование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центра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Центральноазиатского региона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осуществляемые Национальным советом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экспорту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и вынести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энергоэффективности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повышении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АЗК </w:t>
            </w:r>
          </w:p>
        </w:tc>
      </w:tr>
      <w:tr>
        <w:trPr>
          <w:trHeight w:val="3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и вынести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биржевой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продукции текстиль-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качества и ассор-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тимента, снижения издержек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брендов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СЭЗ "Оңтүстік"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Вынести на заседание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вопрос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 труда,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его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регламентирования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"Вертикальные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горизонтальные аспекты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оценки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уровня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информации с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жениями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на основе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социального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разъяснитель-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работы с населением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энергосбережения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Эффективный бизнес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19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характеризующих 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улучшение менеджмента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отражающих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экспорта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Приступить к проработке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сокращения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за счет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и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технологий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АИС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Меры, осуществляемые Национальным советом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конкурентоспособности и экспорту </w:t>
            </w:r>
          </w:p>
        </w:tc>
      </w:tr>
      <w:tr>
        <w:trPr>
          <w:trHeight w:val="26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целесообразности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хабов,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за 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механизмов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16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и укрепление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операторов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повышения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НЭПК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возможности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обучающего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предоставляющего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и содействие малому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среднему предпринимательству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переходе от бумажного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ведения бизнеса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НЭПК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общественными объединениями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и вынести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совета по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экспорту текущую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ситуацию по внедрению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станским бизнесом лучшей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практики в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менеджмент и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процессы, включающих в себя: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внедрение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менеджмента,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 прозрачного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переход на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и 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вопросы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и инструментах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экспорта, включающие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регулирование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Корпорации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продвижению экспорта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"Казына"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"Эффективный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бизнес"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достигнутого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с предложениями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проблемных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Устойчивое развитие, высокое качество жизни населения,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современная система образования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актуализации программных и иных документов </w:t>
            </w:r>
          </w:p>
        </w:tc>
      </w:tr>
      <w:tr>
        <w:trPr>
          <w:trHeight w:val="3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ориентирование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более активное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экологически чистых,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безотходных,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улучшение здоровья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демографической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в том числе ожидаемую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жизни;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достижение высоких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качества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среды,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управление сбалансирован-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экономических,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и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(показателей)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модернизации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уровня бедности;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укрепления системы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защиты материнства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совершенствования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оказанию адресной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созданию здоровых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безопасных условий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производстве,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и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</w:tr>
      <w:tr>
        <w:trPr>
          <w:trHeight w:val="18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жизни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высокого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и услуг для 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ворения и развития духовных,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и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населения,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обеспечения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прав, свобод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законных интересов граждан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АИС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(показателей),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доступность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через: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совершенствование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системой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реформирование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реструктуризацию 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развитие системы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переподготовки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кадров, менеджеров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развитие медицинской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фармацевтической отрасли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</w:tr>
      <w:tr>
        <w:trPr>
          <w:trHeight w:val="18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качественной питьевой водой;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обеспечению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продукции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(показателей), характеризую-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становление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способной системы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таких как: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качество 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внедрение новых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доступность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фикации, переквалификации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обучения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ресурсов с акцентом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"опережение" и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внедрение более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новых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и облегчения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переквалификации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пожизненного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стратегический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обеспечению 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тридцатку веду-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спортивных держав мира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Меры, осуществляемые Национальным советом по конкурентоспособности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Вынести на заседание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вопрос выработки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с минимальными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экологическими издержками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предпочтений,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зующих структуру профессий,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вынести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предложения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дальнейшему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ресурсов 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введению системы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самых востребованных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в стране;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внедрению механизма, прямо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стимулирующего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сектор к активному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участию в организации связей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бизнес-сообществом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НЭПК 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Мониторинг, анализ и генеральная оценка достигнутого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уровня конкурентоспособности 
</w:t>
            </w:r>
          </w:p>
        </w:tc>
      </w:tr>
      <w:tr>
        <w:trPr>
          <w:trHeight w:val="18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 "Устойчивое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высокое 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населения, современная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образования"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оценки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уровня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сводной информации с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жениями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вопросов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МСХ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спорта, рациональ-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питания, правил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санитарии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курением, наркоманией,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туберкулезом, ВИЧ/СПИД,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Общесистемные меры 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постоянной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публикаций в 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массовой 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 выработкой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ситуаций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МЭБП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руководители государственных и иных заинтересованных органов, указанные в графе ответственного исполнителя первыми, отвечают по соответствующему пункту Плана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государственных и иных заинтересованных органов - соисполнителей представляют информацию основным исполнителям не менее, чем за 5 календарных дней до истечения срока, указанного в Плане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МЮ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          -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 -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        -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       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      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     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"Самрук"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"Самгау"  - акционерное общество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технологический холдинг "Самгау"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"КазАгро" - акционерное общество " Национальный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СЭЗ          - специальная экономическая зона 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НЭПК "Союз   - Национальная экономическая палата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    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КЭА          - Казахстанская электроэнергетическая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КАИТК        - Казахстанская Ассоциация IТ-предприятий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