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db3c" w14:textId="b06d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23 января 2008 года N 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2008 года N 509. Утратило силу постановлением Правительства Республики Казахстан от 7 сентября 2023 года № 772.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07.09.2023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2008 года N 58 "Об утверждении Правил присуждения образовательного гранта" (САПП Республики Казахстан, 2008 г., N 2, ст. 24) следующее дополнение: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образовательного гранта, утвержденных указанным постановлением: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5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"по результатам" дополнить словами "единого национального тестирования или".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