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6fa2" w14:textId="efd6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отдельного участка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2008 года N 516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130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51 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Республики Казахстан от 8 июля 2003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площадью 240 гектаров из земель лесного фонда Казалинского государственного учреждения по охране лесов и животного мира Департамента природных ресурсов и регулирования природопользования Кызылординской области (далее - лесное учреждение) в категорию земель населенных пунктов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Кызылординской области в соответствии с действующим законодательством обеспечить возмещение в доход республиканского бюджета потери лесохозяйственного производства, вызванные изъятием лесных угодий, для использования их в целях, несвязанных с ведением лесного хозяйства и принять меры по расчистке площади с передачей полученной древесины на баланс лесного учреждения.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2008 года N 516 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Экспликация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земель Казалинского государственного учреждения по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лесов и животного мира Департамента природных ресурсов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регулирования природопользования Кызылординской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переводимых из земель лесного фонда в категорию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населенных пунктов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1153"/>
        <w:gridCol w:w="1313"/>
        <w:gridCol w:w="1273"/>
        <w:gridCol w:w="1293"/>
        <w:gridCol w:w="1133"/>
        <w:gridCol w:w="1393"/>
        <w:gridCol w:w="1293"/>
      </w:tblGrid>
      <w:tr>
        <w:trPr>
          <w:trHeight w:val="30" w:hRule="atLeast"/>
        </w:trPr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бища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