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c9b9" w14:textId="cc0c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профилактике правонарушений среди несовершеннолетних, безнадзорности и беспризорности в Республике Казахстан на 2008-2009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профилактике правонарушений среди несовершеннолетних, безнадзорности и беспризорности в Республике Казахстан на 2008-2009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согласованию), а также заинтересованным организациям обеспечить надлежащее и своевременное выполнение мероприятий, предусмотренных Планом, и ежегодно, к 10 января, представлять в Министерство внутренних дел Республики Казахстан информацию по их выполнению.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ежегодно, к 25 января, представлять в Правительство Республики Казахстан сводную информацию о ходе выполнения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2008 года N 518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профилактике правонарушений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несовершеннолетних, безнадзорности и беспризорности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Республике Казахстан на 2008-2009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553"/>
        <w:gridCol w:w="2703"/>
        <w:gridCol w:w="1692"/>
        <w:gridCol w:w="1753"/>
        <w:gridCol w:w="1672"/>
        <w:gridCol w:w="1896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1. Совершенствование законодательной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нормативной правовой базы 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дополнения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безнадзорности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 (с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изучить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 целесо-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безнадзорности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нолетних,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прав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НПО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2. Меры по предупреждению правонарушений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среди несовершеннолетних 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тику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подростковой среде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НПО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не посещаю-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учебные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дения. 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к 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 и условий,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уклонению 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создании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 из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экспе-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вернувшихся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для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детьми, склон-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к 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каникул,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лагерей, дворовых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низацию 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каникул,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неблагополучных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в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2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криминогенной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и 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надзорности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противоправного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подростков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3. Организационно-методическое и информационное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обеспечение деятельности учреждений системы профилактики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беспризорности, безнадзорности и правонарушений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несовершеннолетних 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справочное 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бие по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постановки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семей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детьми, 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трудной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жизненной ситуа-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 ними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справочное 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бие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 семье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по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занию психологи-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семьям и детям,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трудной жизненной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НПО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девиантным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поведением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0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введению должнос-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участковых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них, 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учебными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дениями (школьных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инспекторов)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Размещать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мацию о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тиях,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Плана,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сайтах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непра-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НПО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специальное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вочное пособие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безнадзорности,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беспризорности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и защите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(руководство)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совершению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 и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и защиты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5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ВУЗах 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содейст-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полиции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 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 - неправительственные организации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