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8fd2" w14:textId="3728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марта 2005 года N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532. Утратило силу постановлением Правительства Республики Казахстан от 1 июля 2010 года № 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01.07.2010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2005 года N 217 "Некоторые вопросы перемещения товаров физическими лицами через таможенную границу Республики Казахстан" (САПП Республики Казахстан, 2005 г., N 12, ст. 121) следующее изменение: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Совокупном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таможенном платеже на товары, ввозимые на таможенную территорию Республики Казахстан физическими лицами в упрощенном порядке, утвержденном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"17" заменить цифрами "13".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