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20a6" w14:textId="9072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прав владения и пользования государственными пакетами акций (долями участия) отдельных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2008 года N 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по чрезвычайным ситуациям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 владения и пользования государственным пакетом акций акционерного общества "Медицинская служба транспорта" в размере 100 процентов;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 владения и пользования государственным пакетом акций акционерного общества "Центральная дорожная больница" в размере 100 процентов;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 владения и пользования государственной долей участия товарищества с ограниченной ответственностью "Клиника Университета"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дополнения и изменения, которые вносятся в некоторые решения Правительства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туризма и спорта, по чрезвычайным ситуациям Республики Казахстан принять в установленном законодательством порядке меры, вытекающие из настоящего постановления.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2008 года N 543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Дополнения и изменения,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пакеты акций и доли которых отнесены к республиканской собственности: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21-104,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"21-104     АО "Центральная дорожная больница";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строками, порядковые номера 123-123, 123-124 и 123-125,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"123-123   АО "Центральный плавательный бассейн";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123-124    АО "Медицинская служба транспорта";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123-125    ТОО "Учебно-клинический центр".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здравоохранения Республики Казахстан":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"226-5 СТЛ-000080   АО "Медицинская служба транспорта" исключить;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раздела "Комитету по техническому регулированию и метрологии Министерства индустрии и торговли Республики Казахстан"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293.   АО "Медицинская служба транспорта";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294.   АО "Центральная дорожная больница";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295.   ТОО "Учебно-клинический центр";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по спорту Министерства туризма и спорта Республики Казахстан" дополнить строкой, порядковый номер 299-1,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"299-1   АО "Центральный плавательный бассейн".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2006 года N 329 "Вопросы Министерства туризма и спорта Республики Казахстан" (САПП Республики Казахстан, 2006 г., N 15, ст. 145):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по спорту Министерства туризма и спорта Республики Казахстан, утвержденный указанным постановлением,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Акционерные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Акционерное общество "Центральный плавательный бассейн".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