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d7f2" w14:textId="af9d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внедрению бюджета, ориентированного на результат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2008 года N 544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бюджетного процесса и поэтапного внедрения бюджета, ориентированного на результат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внедрению бюджета, ориентированного на результат (далее - План мероприятий).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обеспечить своевременное исполнение Плана мероприятий.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исполнительным органам и местным исполнительным органам областей, городов Астаны и Алматы 2 раза в год, до 10 июля и 15 января, по итогам полугодия и года представлять в Министерство экономики и бюджетного планирования Республики Казахстан информацию о ходе выполнения Плана мероприятий.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экономики и бюджетного планирования Республики Казахстан 2 раза в год, до 25 июля и 30 января, по итогам полугодия и года представлять в Правительство Республики Казахстан сводную информацию о ходе выполнения Плана мероприятий.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марта 2008 года N 273 "Об утверждении Плана мероприятий по реализации Концепции по внедрению системы государственного планирования, ориентированного на результаты" следующие дополнение и изменения: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реализации Концепции по внедрению системы государственного планирования, ориентированного на результаты, утвержденном указанным постановлением: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строки, порядковый номер 8, дополнить словами "(1 этап)";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11, 12, 13, 14, 15 и 16, исключить.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июня 2008 года N 544 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План мероприятий по внедрению бюджета,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ориентированного на результат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План с изменениями, внесенными постановлением Правительства РК от 20.04.2009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553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4673"/>
        <w:gridCol w:w="2693"/>
        <w:gridCol w:w="2533"/>
        <w:gridCol w:w="2053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Совершенствование системы государственного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планирования 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центральны-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исполнительными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планов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по внедрению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государственно-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планирования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бюджета, ориентирован-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на результат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Одобрение Макроэкономи-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прогноза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параметров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фискальной политики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2009-2013 годы (2 этап)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стратеги-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планов 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исполнительных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ганов на 2009-2011 годы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исполнительными органа-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планов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внедрению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и 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ориентированных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11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Одобрение Прогнозов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развития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2010-2014 годы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параметров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2010-2012 годы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стратеги-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планов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бюджетов,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2010-2012 годы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отчета за 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стратегических 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органов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2009-2011 годы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МЭБП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и заключений 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2009 год о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стратегических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2009-2011 годы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и 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отчета за 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о реализации 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тегических 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органов, финансируемых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местных бюджетов,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2010-2012 годы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мые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интеграции операций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квазигосударственного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в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финансы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МФ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Совершенствование бюджетного планирования 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заинте-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о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бюджете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2009-2011 годы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13.-15.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Исключены постановлением Правительства РК от 20.04.2009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№ 553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единой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бюджета,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результатов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госорганов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Внедрение системы перевода стратегического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планирования на операционный уровень деятельности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государственных органов 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меморандумов на 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Меморандумы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операционных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 на 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центральными 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органами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Совершенствование бухгалтерского учета и финансовой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отчетности государственных учреждений 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рабочей 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МСФООС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госорганы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казначейства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единого 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 "Казначейство-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Клиент"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финансами 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</w:tr>
      <w:tr>
        <w:trPr>
          <w:trHeight w:val="5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20.04.2009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№ 553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 "Бухгалтерский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 МСФООС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Интеграция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программного продукта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системой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казначейства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бухгалтерского учета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отчетности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МСФООС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пилотных госорганах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год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учреждений, внешних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аудиторов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МСФООС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год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бухгалтерского учета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отчетности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МСФООС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всех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учреждениях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Внедрение системы мониторинга, контроля, аудита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оценки деятельности государственных органов 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27.-29.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Исключены постановлением Правительства РК от 20.04.2009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№ 553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оценки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(укрепление)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 внутреннего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акимы,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Поддержка внедрения бюджетирования, ориентированного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результаты (повышение потенциала) 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элементам бюджетирова-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ориентированного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результаты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МФ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внедре-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системы стимулиро-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служащих, базирующейся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показателях резуль-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тативности, должностных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регламентах (внедрение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оплаты труда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результатам и т.д.)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акт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 (по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гласованию)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расшифровка аббревиатур: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МЭБП  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    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АГС    - Агентство Республики Казахстан по делам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     - Счетный комитет по контролю за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    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МСФООС - международные стандарты финансовой отчетности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общественного сектора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