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c558" w14:textId="d33c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июля 2004 года N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2008 года N 545. Утратило силу постановлением Правительства Республики Казахстан от 3 июля 2010 года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2004 года N 751 "О создании Межведомственной комиссии по вопросам обеспечения информационной безопасности" (САПП Республики Казахстан, 2004 г., N 27, ст. 353) следующее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 по вопросам обеспечения информационной безопасности, утвержденный указанным постановлением, изложить в редакции согласно приложению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2008 года N 545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2004 года N 751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вопросам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безопасности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Сагинтаев                  -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Абдирович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Нуриманов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Ануарбекович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Толымбеков                 - заведующий Отделом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Манат Исенович               государственных секретов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Айткешулы                  - заместитель заведующего Отделом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Бейбиткали                  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  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Женис Махмудович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Сабдалин    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Аблай Киялович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Жаткамбаевич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Болатович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Сейтханович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Курмангалиева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Дулатовна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Крестьянович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Альжанов 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Асылбекович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Куренбеков                 - заместитель начальника Службы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Амантай Жанкеевич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Мерзадинов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Серикбаевич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Тилеубеков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Утенович                документационного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Маханбетажиев              - ответственный секретарь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Апенович   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Жасузаков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Адилханович            Комитета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Хисамутдинов               - заместитель директора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 Ибрагимович  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Баядилов                   - заведующий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Мухамеджанович       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Ануфриевич          контроля и документационного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