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46d1" w14:textId="ea84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2007 года N 1341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2008 года N 546. Утратило силу постановлением Правительства Республики Казахстан от 30 декабря 2009 года N 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2301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N 1341 "Об утверждении Правил лицензирования и квалификационных требований, предъявляемых к фармацевтической деятельности: производство, изготовление, оптовая и розничная реализация лекарственных средств" (САПП Республики Казахстан, 2007 г., N 50, ст. 620)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фармацевтической деятельности: производство, изготовление, оптовая и розничная реализация лекарственных средств,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"порядке" дополнить словами ", за исключением лекарственных средств, предназначенных для проведения экспертизы при их государственной регистрации".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календарного дня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