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ee28" w14:textId="d73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декабря 1995 года N 1894 и 28 декабря 2007 года N 1311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2008 года № 552.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1311 "Об утверждении Правил лицензирования и квалификационных требований, предъявляемых к отдельным видам деятельности в сфере промышленности" (САПП Республики Казахстан, 2007 г., N 50, ст. 608):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отдельных видов деятельности в сфере промышленности, утвержденных указанным постановлением: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видов деятельности, лицензируемых Министерством энергетики и минеральных ресурсов Республики Казахстан, указан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деятельности, лицензируемых Агентством Республики Казахстан по регулированию естественных монополий, указан в приложении 2 к настоящим Правилам";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органов охраны окружающей среды требуется для осуществления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эксплуатации горных, нефтехимических, химических, нефтегазоперерабатывающих производств, эксплуатации объектов хранения газа, нефти и нефтепродуктов, магистральных газопроводов, нефтепроводов, нефтепродуктопроводов;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переработке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государственных органов санитарно-эпидемиологической службы требуется для осуществления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эксплуатации нефтехимических, химических, нефте-газоперерабатывающих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изготовлению, монтажу, ремонту химического, бурового, нефтегазопромыслового, геологоразведочного, горно-шахтного,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температурой теплоносителя выше 115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сосудов и трубопроводов, работающих под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органов промышленной безопасности требуется для осуществления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эксплуатации горных, нефтехимических, химических, нефтегазоперерабатывающих производств, эксплуатации объектов хранения газа, нефти и нефтепродуктов, магистральных газопроводов, нефтепроводов, нефтепродуктопроводов;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переработке 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эксплуатации систем газификации жилых и коммунально-бытовых объектов, кроме эксплуатации технического обслуживания и содержания внутридомовых газовых сетей, газовых приборов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изготовлению, монтажу, ремонту химического бурового, нефтегазопромыслового, геологоразведочного, горно-шахтного,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температурой теплоносителя выше 115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сосудов и трубопроводов, работающих под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органов государственного энергетического надзора требуется для осуществления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производству, передаче и распределению электрической и тепловой энергии, эксплуатации электрических станций, электрических сетей и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ремонту энергетического, взрывозащищенного электротехнического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покупке в целях перепродажи электрической энергии";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"приложению к настоящим правилам" заменить словами "приложению 3 к настоящим Правилам";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к Правилам, согласно приложениям 1 и 2 к настоящему постановлению;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Правилам, в правом верхнем углу, после слова "Приложение" дополнить цифрой "3";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отдельным видам деятельности в сфере промышленности, утвержденных указанным постановлением: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"(дизельного) топлива" заменить словами "(дизельного) топлива)";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"экологической безопасности" дополнить словами "обеспечения санитарно-эпидемиологического благополучия населения";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квалификационного состава технических руководителей и специалистов, отвечающих соответствующему образовательному уровню, имеющих опыт практической работы по специальности или прошедших обучение и инструктаж, переподготовку, аттестацию по вопросам промышленной безопасности (сводная таблица, включающая: фамилию, имя, отчество, специальность по образованию, должность, стаж работы в данной области)";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11.1: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квалификационного состава технических руководителей и специалистов, отвечающих соответствующему образовательному уровню, имеющих опыт практической работы по специальности или прошедших квалификационную проверку знаний правил технической эксплуатации и правил безопасности (сводная таблица, включающая: фамилию, имя, отчество, специальность по образованию, должность, стаж работы в данной области)";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"и экологической" исключить;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11.2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квалификационного состава технических руководителей и специалистов, отвечающих соответствующему образовательному уровню, имеющих опыт практической работы по специальности или прошедших квалификационную проверку знаний правил технической эксплуатации и правил безопасности (сводная таблица, включающая: фамилию, имя, отчество, специальность по образованию, должность, стаж работы в данной области)";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квалификационным требованиям, предъявляемым к отдельным видам деятельности в сфере промышленности, исключить.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двадцатиоднодневного срока после первого официального опубликования, за исключением абзаца двадцать седьмого подпункта 2) пункта 1 настоящего постановления, который вводится в действие с 18 марта 2008 года.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2008 года N 552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промышленности    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деятельности, лицензируемых Министерством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минеральных ресурсов Республики Казахстан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Проектирование (технологическое) и (или) эксплуатация горных, нефтехимических, химических производств, проектирование (технологическое) нефтегазоперерабатывающих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проектирование добычи твердых полезных ископаемых (за исключением общераспространенных полезных ископаемых), нефти, газа, нефтегазоконденсата;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проектов и технологических регламентов на разработку месторождений твердых полезных ископаемых, нефтегазовых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технико-экономического обоснования проектов разработки месторождений твердых полезных ископаемых, нефтегазовых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добыча твердых полезных ископаемых (за исключением общераспространенных полезных ископаемых), нефти, газа, нефтегазоконденсата;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вскрытие и разработка месторождений твердых полезных ископаемых открытым и подземным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добыча нефти, газа, нефтегазоконденсата;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производство взрывных работ для добычи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ликвидационные работы по закрытию рудников и шахт;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технологических работ на месторождениях;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каротажные работы в нефтяных, газовых скважинах;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прострелочно-взрывные работы в нефтяных, газовых скважинах;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бурение нефтяных, газовых скважин, в том числе на море и внутренних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подземный и капитальный ремонт скважин; демонтаж оборудования и агрегатов; установка подъемника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испытания после ремонта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промывка, цементация, опробование и освоение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повышение нефтеотдачи нефтяных пластов и увеличение производительности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работы по предотвращению и ликвидации нефтяных разливов на суше и море, самоизливающихся скважин, нефтяных и газовых выбросов (за исключением противофонтанных работ), консервация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проектирование (технологическое) и (или) эксплуатация нефтехимических, химических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органической и неорганической химии, каучука, шинной, резинотехнической промышленности, технического углерода, химических волокон, полимерных материалов и пластмасс;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переработке нефтесодержащих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проектной и проектно-сметной документации в сфере недропользования, нефтегазоперерабатывающих, нефтехимических, химических производств, выполненных на территории других государств и внедряемых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проектирование (технологическое) нефтегазоперерабатывающих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первичной и глубокой переработки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товарные бензины в целях повышения октанового числа;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некондиционные нефтепродукты в целях получения бензина заданного свойства;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и добавок в дизельное топливо, мазут;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в нефтяные масла.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Переработка минерального сырья (за исключением переработки общераспространенных полезных ископаемых):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физический способ передела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физико-химический способ передела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химический способ передела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металлургический (пирометаллургия, обжиг, гидрометаллургия, прокаливание) способ передела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переработка отходов горного, обогатительного, металлургического и других промышленных производств, содержащих полезное ископаемое.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Проектирование, изготовление, монтаж, ремонт химического, бурового, нефтегазопромыслового, геологоразведочного, горно-шахтного, металлургического, энергетического оборудования, взрывозащищенного электротехнического оборудования, подъемных сооружений, а также котлов с рабочим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температурой теплоносителя выше 115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сосудов и трубопроводов, работающих под давлением выше 0,7 кг/см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проектирования, изготовления, монтажа, ремонта оборудования, используемого в едином технологическом процессе):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проектирование (разработка комплексной технической, конструкторско-технологической документации, содержащей технико-экономическое обоснование, расчеты, чертежи, макеты, сметы, пояснительные записки, необходимые для изготовления 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изготовление (целого оборудования, отдельных элементов, узлов, деталей, частей, блоков, вспомогательных устройств);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монтаж (сборка, наладка и установка сооружений, конструкций, технологического оборудования, агрегатов, машин, аппаратов, приборов и других устройств из готовых частей, узлов, элементов на этапе эксплуатации производства, 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 (диагностика состояния, восстановление исправности или работоспособности технического устройства, замена элементов, починка, устранение повреждений).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2008 года N 552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промышленности    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деятельности, лицензируемых Агентством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регулированию естественных монополий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Производство, передача и распределение электрической и тепловой энергии, эксплуатация электрических станций, электрических сетей и подстанций: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электрической энергии от источников электрической энергии напряжением 35 кВ (киловольт)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и распределение электрической энергии до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эксплуатация электрических станций, электрических сетей и подстанций всех типов (трансформаторных подстанций, распределительных устройств, релейной защиты и автоматики), применяемых на опасных производственных объектах, за исключением объектов энергоснабжения коммунально-бытового назначения и объектов энергоснабжения, используемых в едином технологическом процессе;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производство тепловой энергии для теплоснабжения населенных пунктов, производственных помещений и объектов, за исключением производства тепловой энергии для собственных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услуг по передаче и распределению тепловой энергии для теплоснабжения населенных пунктов, производственных помещений и объектов.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Эксплуатация нефтегазоперерабатывающих производств, эксплуатация объектов хранения газа, нефти и нефтепродуктов, магистральных газопроводов, нефтепроводов, нефтепродуктопроводов: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нефтегазоперерабатывающих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продуктов первичной и глубокой переработки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товарные бензины в целях повышения октанового числа;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компаундированию, введению присадок, добавок и компонентов в некондиционные нефтепродукты в целях получения бензина заданного свойства;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и добавок в дизельное топливо, мазут;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введению присадок в нефтяные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объектов хранения газа, нефти и нефтепродуктов (нефте-, газохранилища, нефте-, газо-, сливно-наливные эстакады, нефтебазы, автозаправочные станции, газонаполнительные станции и пункты, автоцистерны, автогазозаправочные станции, автогазонаполнительные станции, промежуточные пункты сбора баллонов с углеводородным газом): прием, слив, налив, хранение, отпуск легковоспламеняющихся и горючих жидкостей, сжиженных и горючих газов (за исключением объектов обеспечения единого технологического процесса);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эксплуатация магистральных газопроводов, нефтепроводов, нефтепродуктопроводов;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оборудования, установок насосно-компрессорных станций, резервуарных парков и линейной части магистральных газо-, нефтепродуктопроводов, а также технологического оборудования и скважин подземных хранилищ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техническое обслуживание, ремонт (профилактика, осмотр, контроль технического состояния, диагностика состояния сварных швов, соединений и креплений) магистральных трубопроводов, основного и вспомогательного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диагностика оборудования насосно-компрессорных станций и линейной части магистральных трубопроводов, в том числе подводных переходов;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техническое обслуживание средств электрохимической защиты от коррозии.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систем газификации жилых и коммунально-бытовых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эксплуатация, техническое обслуживание и содержание наружных систем газоснабжения (газораспределительные пункты, газораспределительные установки, распределительные газовые сети высокого, среднего и низкого давления);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эксплуатация, техническое обслуживание и содержание внутридомовых газовых сетей, газовых приборов и оборудования.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Покупка в целях перепродажи электрической энергии.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