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f021" w14:textId="36df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июня 2008 года N 561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дополнения и изменения, которые вносятся в некоторые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июня 2008 года N 561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Дополнения и изменения, которые вносятся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(Утратил силу - постановлением Правительства РК от 26.01.2009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12 декабря 2007 года N 1223 "О реализации Закона Республики Казахстан "О республиканском бюджете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разделе II "Затраты":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в функциональной группе 01 "Государственные услуги общего характера":
</w:t>
      </w:r>
      <w:r>
        <w:br/>
      </w:r>
      <w:r>
        <w:rPr>
          <w:rFonts w:ascii="Times New Roman"/>
          <w:b w:val="false"/>
          <w:i w:val="false"/>
          <w:color w:val="000000"/>
          <w:sz w:val="28"/>
        </w:rPr>
        <w:t>
      цифры "127434697" заменить цифрами "127367735";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01 "Представительные, исполнительные и другие органы, выполняющие общие функции государственного управления":
</w:t>
      </w:r>
      <w:r>
        <w:br/>
      </w:r>
      <w:r>
        <w:rPr>
          <w:rFonts w:ascii="Times New Roman"/>
          <w:b w:val="false"/>
          <w:i w:val="false"/>
          <w:color w:val="000000"/>
          <w:sz w:val="28"/>
        </w:rPr>
        <w:t>
      цифры "30935040" заменить цифрами "30919835";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101 "Администрация Президента Республики Казахстан":
</w:t>
      </w:r>
      <w:r>
        <w:br/>
      </w:r>
      <w:r>
        <w:rPr>
          <w:rFonts w:ascii="Times New Roman"/>
          <w:b w:val="false"/>
          <w:i w:val="false"/>
          <w:color w:val="000000"/>
          <w:sz w:val="28"/>
        </w:rPr>
        <w:t>
      цифры "1726296" заменить цифрами "1711091";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деятельности Главы государства":
</w:t>
      </w:r>
      <w:r>
        <w:br/>
      </w:r>
      <w:r>
        <w:rPr>
          <w:rFonts w:ascii="Times New Roman"/>
          <w:b w:val="false"/>
          <w:i w:val="false"/>
          <w:color w:val="000000"/>
          <w:sz w:val="28"/>
        </w:rPr>
        <w:t>
      цифры "1473982" заменить цифрами "1458777";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строку "009 Материально-техническое оснащение государственных органов 245"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строку "017 Обеспечение функционирования информационных систем и информационно-техническое обеспечение государственных органов 173"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100 "Аппарат специального представительства на космодроме "Байконур" цифры "16963" заменить цифрами "2176";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05 "Планирование и статистическая деятельность":
</w:t>
      </w:r>
      <w:r>
        <w:br/>
      </w:r>
      <w:r>
        <w:rPr>
          <w:rFonts w:ascii="Times New Roman"/>
          <w:b w:val="false"/>
          <w:i w:val="false"/>
          <w:color w:val="000000"/>
          <w:sz w:val="28"/>
        </w:rPr>
        <w:t>
      цифры "11327666" заменить цифрами "11271102";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606 "Агентство Республики Казахстан по статистике":
</w:t>
      </w:r>
      <w:r>
        <w:br/>
      </w:r>
      <w:r>
        <w:rPr>
          <w:rFonts w:ascii="Times New Roman"/>
          <w:b w:val="false"/>
          <w:i w:val="false"/>
          <w:color w:val="000000"/>
          <w:sz w:val="28"/>
        </w:rPr>
        <w:t>
      цифры "7380437" заменить цифрами "7323873";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деятельности уполномоченного органа в области статистики":
</w:t>
      </w:r>
      <w:r>
        <w:br/>
      </w:r>
      <w:r>
        <w:rPr>
          <w:rFonts w:ascii="Times New Roman"/>
          <w:b w:val="false"/>
          <w:i w:val="false"/>
          <w:color w:val="000000"/>
          <w:sz w:val="28"/>
        </w:rPr>
        <w:t>
      цифры "3435301" заменить цифрами "3378737";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002 "Аппараты территориальных органов" цифры "2594080" заменить цифрами "2537948";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007 "Повышение квалификации государственных служащих" цифры "23269" заменить цифрами "22837";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09 "Прочие государственные услуги общего характера":
</w:t>
      </w:r>
      <w:r>
        <w:br/>
      </w:r>
      <w:r>
        <w:rPr>
          <w:rFonts w:ascii="Times New Roman"/>
          <w:b w:val="false"/>
          <w:i w:val="false"/>
          <w:color w:val="000000"/>
          <w:sz w:val="28"/>
        </w:rPr>
        <w:t>
      цифры "7787043" заменить цифрами "7791850";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603 "Агентство Республики Казахстан по информатизации и связи":
</w:t>
      </w:r>
      <w:r>
        <w:br/>
      </w:r>
      <w:r>
        <w:rPr>
          <w:rFonts w:ascii="Times New Roman"/>
          <w:b w:val="false"/>
          <w:i w:val="false"/>
          <w:color w:val="000000"/>
          <w:sz w:val="28"/>
        </w:rPr>
        <w:t>
      цифры "5718480" заменить цифрами "5723287";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деятельности уполномоченного органа в области информатизации и связи":
</w:t>
      </w:r>
      <w:r>
        <w:br/>
      </w:r>
      <w:r>
        <w:rPr>
          <w:rFonts w:ascii="Times New Roman"/>
          <w:b w:val="false"/>
          <w:i w:val="false"/>
          <w:color w:val="000000"/>
          <w:sz w:val="28"/>
        </w:rPr>
        <w:t>
      цифры "590925" заменить цифрами "595732";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001 "Аппарат центрального органа" цифры "120482" заменить цифрами "125289";
</w:t>
      </w:r>
    </w:p>
    <w:p>
      <w:pPr>
        <w:spacing w:after="0"/>
        <w:ind w:left="0"/>
        <w:jc w:val="both"/>
      </w:pPr>
      <w:r>
        <w:rPr>
          <w:rFonts w:ascii="Times New Roman"/>
          <w:b w:val="false"/>
          <w:i w:val="false"/>
          <w:color w:val="000000"/>
          <w:sz w:val="28"/>
        </w:rPr>
        <w:t>
</w:t>
      </w:r>
      <w:r>
        <w:rPr>
          <w:rFonts w:ascii="Times New Roman"/>
          <w:b w:val="false"/>
          <w:i w:val="false"/>
          <w:color w:val="000000"/>
          <w:sz w:val="28"/>
        </w:rPr>
        <w:t>
      в функциональной группе 02 "Оборона":
</w:t>
      </w:r>
      <w:r>
        <w:br/>
      </w:r>
      <w:r>
        <w:rPr>
          <w:rFonts w:ascii="Times New Roman"/>
          <w:b w:val="false"/>
          <w:i w:val="false"/>
          <w:color w:val="000000"/>
          <w:sz w:val="28"/>
        </w:rPr>
        <w:t>
      цифры "172732906" заменить цифрами "172699993";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02 "Организация работы по чрезвычайным ситуациям":
</w:t>
      </w:r>
      <w:r>
        <w:br/>
      </w:r>
      <w:r>
        <w:rPr>
          <w:rFonts w:ascii="Times New Roman"/>
          <w:b w:val="false"/>
          <w:i w:val="false"/>
          <w:color w:val="000000"/>
          <w:sz w:val="28"/>
        </w:rPr>
        <w:t>
      цифры "25510406" заменить цифрами "25477493";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202 "Министерство по чрезвычайным ситуациям Республики Казахстан":
</w:t>
      </w:r>
      <w:r>
        <w:br/>
      </w:r>
      <w:r>
        <w:rPr>
          <w:rFonts w:ascii="Times New Roman"/>
          <w:b w:val="false"/>
          <w:i w:val="false"/>
          <w:color w:val="000000"/>
          <w:sz w:val="28"/>
        </w:rPr>
        <w:t>
      цифры "25510406" заменить цифрами "25477493";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деятельности уполномоченного органа в области предупреждения, ликвидации чрезвычайных ситуаций и управления системой государственного материального резерва":
</w:t>
      </w:r>
      <w:r>
        <w:br/>
      </w:r>
      <w:r>
        <w:rPr>
          <w:rFonts w:ascii="Times New Roman"/>
          <w:b w:val="false"/>
          <w:i w:val="false"/>
          <w:color w:val="000000"/>
          <w:sz w:val="28"/>
        </w:rPr>
        <w:t>
      цифры "5184692" заменить цифрами "5151779";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002 "Аппараты территориальных органов" цифры "3613161" заменить цифрами "3580248";
</w:t>
      </w:r>
    </w:p>
    <w:p>
      <w:pPr>
        <w:spacing w:after="0"/>
        <w:ind w:left="0"/>
        <w:jc w:val="both"/>
      </w:pPr>
      <w:r>
        <w:rPr>
          <w:rFonts w:ascii="Times New Roman"/>
          <w:b w:val="false"/>
          <w:i w:val="false"/>
          <w:color w:val="000000"/>
          <w:sz w:val="28"/>
        </w:rPr>
        <w:t>
</w:t>
      </w:r>
      <w:r>
        <w:rPr>
          <w:rFonts w:ascii="Times New Roman"/>
          <w:b w:val="false"/>
          <w:i w:val="false"/>
          <w:color w:val="000000"/>
          <w:sz w:val="28"/>
        </w:rPr>
        <w:t>
      в функциональной группе 09 "Топливно-энергетический комплекс и недропользование":
</w:t>
      </w:r>
      <w:r>
        <w:br/>
      </w:r>
      <w:r>
        <w:rPr>
          <w:rFonts w:ascii="Times New Roman"/>
          <w:b w:val="false"/>
          <w:i w:val="false"/>
          <w:color w:val="000000"/>
          <w:sz w:val="28"/>
        </w:rPr>
        <w:t>
      цифры "44517782" заменить цифрами "44557025";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09 "Прочие услуги в области топливно-энергетического комплекса и недропользования":
</w:t>
      </w:r>
      <w:r>
        <w:br/>
      </w:r>
      <w:r>
        <w:rPr>
          <w:rFonts w:ascii="Times New Roman"/>
          <w:b w:val="false"/>
          <w:i w:val="false"/>
          <w:color w:val="000000"/>
          <w:sz w:val="28"/>
        </w:rPr>
        <w:t>
      цифры "33742138" заменить цифрами "33781381";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231 "Министерство энергетики и минеральных ресурсов Республики Казахстан":
</w:t>
      </w:r>
      <w:r>
        <w:br/>
      </w:r>
      <w:r>
        <w:rPr>
          <w:rFonts w:ascii="Times New Roman"/>
          <w:b w:val="false"/>
          <w:i w:val="false"/>
          <w:color w:val="000000"/>
          <w:sz w:val="28"/>
        </w:rPr>
        <w:t>
      цифры "33512605" заменить цифрами "33551848";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деятельности уполномоченного органа в сфере энергетики и минеральных ресурсов":
</w:t>
      </w:r>
      <w:r>
        <w:br/>
      </w:r>
      <w:r>
        <w:rPr>
          <w:rFonts w:ascii="Times New Roman"/>
          <w:b w:val="false"/>
          <w:i w:val="false"/>
          <w:color w:val="000000"/>
          <w:sz w:val="28"/>
        </w:rPr>
        <w:t>
      цифры "810590" заменить цифрами "849833";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002 "Аппараты территориальных органов" цифры "228262" заменить цифрами "267505";
</w:t>
      </w:r>
    </w:p>
    <w:p>
      <w:pPr>
        <w:spacing w:after="0"/>
        <w:ind w:left="0"/>
        <w:jc w:val="both"/>
      </w:pPr>
      <w:r>
        <w:rPr>
          <w:rFonts w:ascii="Times New Roman"/>
          <w:b w:val="false"/>
          <w:i w:val="false"/>
          <w:color w:val="000000"/>
          <w:sz w:val="28"/>
        </w:rPr>
        <w:t>
</w:t>
      </w: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
</w:t>
      </w:r>
      <w:r>
        <w:br/>
      </w:r>
      <w:r>
        <w:rPr>
          <w:rFonts w:ascii="Times New Roman"/>
          <w:b w:val="false"/>
          <w:i w:val="false"/>
          <w:color w:val="000000"/>
          <w:sz w:val="28"/>
        </w:rPr>
        <w:t>
      цифры "115414450" заменить цифрами "115374585";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05 "Охрана окружающей среды":
</w:t>
      </w:r>
      <w:r>
        <w:br/>
      </w:r>
      <w:r>
        <w:rPr>
          <w:rFonts w:ascii="Times New Roman"/>
          <w:b w:val="false"/>
          <w:i w:val="false"/>
          <w:color w:val="000000"/>
          <w:sz w:val="28"/>
        </w:rPr>
        <w:t>
      цифры "12085972" заменить цифрами "12055176";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234 "Министерство охраны окружающей среды Республики Казахстан":
</w:t>
      </w:r>
      <w:r>
        <w:br/>
      </w:r>
      <w:r>
        <w:rPr>
          <w:rFonts w:ascii="Times New Roman"/>
          <w:b w:val="false"/>
          <w:i w:val="false"/>
          <w:color w:val="000000"/>
          <w:sz w:val="28"/>
        </w:rPr>
        <w:t>
      цифры "6168006" заменить цифрами "6137210";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деятельности уполномоченного органа в области охраны окружающей среды":
</w:t>
      </w:r>
      <w:r>
        <w:br/>
      </w:r>
      <w:r>
        <w:rPr>
          <w:rFonts w:ascii="Times New Roman"/>
          <w:b w:val="false"/>
          <w:i w:val="false"/>
          <w:color w:val="000000"/>
          <w:sz w:val="28"/>
        </w:rPr>
        <w:t>
      цифры "1531515" заменить цифрами "1500719";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002 "Аппараты территориальных органов" цифры "859057" заменить цифрами "828902";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007 "Повышение квалификации государственных служащих" цифры "7134" заменить цифрами "6493";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06 "Земельные отношения":
</w:t>
      </w:r>
      <w:r>
        <w:br/>
      </w:r>
      <w:r>
        <w:rPr>
          <w:rFonts w:ascii="Times New Roman"/>
          <w:b w:val="false"/>
          <w:i w:val="false"/>
          <w:color w:val="000000"/>
          <w:sz w:val="28"/>
        </w:rPr>
        <w:t>
      цифры "3819007" заменить цифрами "3809938";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614 "Агентство Республики Казахстан по управлению земельными ресурсами":
</w:t>
      </w:r>
      <w:r>
        <w:br/>
      </w:r>
      <w:r>
        <w:rPr>
          <w:rFonts w:ascii="Times New Roman"/>
          <w:b w:val="false"/>
          <w:i w:val="false"/>
          <w:color w:val="000000"/>
          <w:sz w:val="28"/>
        </w:rPr>
        <w:t>
      цифры "3819007" заменить цифрами "3809938";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государственного управления земельными ресурсами":
</w:t>
      </w:r>
      <w:r>
        <w:br/>
      </w:r>
      <w:r>
        <w:rPr>
          <w:rFonts w:ascii="Times New Roman"/>
          <w:b w:val="false"/>
          <w:i w:val="false"/>
          <w:color w:val="000000"/>
          <w:sz w:val="28"/>
        </w:rPr>
        <w:t>
      цифры "469822" заменить цифрами "460753";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002 "Аппараты территориальных органов" цифры "260927" заменить цифрами "251868";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007 "Повышение квалификации государственных служащих" цифры "2295" заменить цифрами "2285";
</w:t>
      </w:r>
    </w:p>
    <w:p>
      <w:pPr>
        <w:spacing w:after="0"/>
        <w:ind w:left="0"/>
        <w:jc w:val="both"/>
      </w:pPr>
      <w:r>
        <w:rPr>
          <w:rFonts w:ascii="Times New Roman"/>
          <w:b w:val="false"/>
          <w:i w:val="false"/>
          <w:color w:val="000000"/>
          <w:sz w:val="28"/>
        </w:rPr>
        <w:t>
</w:t>
      </w:r>
      <w:r>
        <w:rPr>
          <w:rFonts w:ascii="Times New Roman"/>
          <w:b w:val="false"/>
          <w:i w:val="false"/>
          <w:color w:val="000000"/>
          <w:sz w:val="28"/>
        </w:rPr>
        <w:t>
      в функциональной группе 12 "Транспорт и коммуникации":
</w:t>
      </w:r>
      <w:r>
        <w:br/>
      </w:r>
      <w:r>
        <w:rPr>
          <w:rFonts w:ascii="Times New Roman"/>
          <w:b w:val="false"/>
          <w:i w:val="false"/>
          <w:color w:val="000000"/>
          <w:sz w:val="28"/>
        </w:rPr>
        <w:t>
      цифры "192888699" заменить цифрами "192927486";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09 "Прочие услуги в сфере транспорта и коммуникаций":
</w:t>
      </w:r>
      <w:r>
        <w:br/>
      </w:r>
      <w:r>
        <w:rPr>
          <w:rFonts w:ascii="Times New Roman"/>
          <w:b w:val="false"/>
          <w:i w:val="false"/>
          <w:color w:val="000000"/>
          <w:sz w:val="28"/>
        </w:rPr>
        <w:t>
      цифры "6264477" заменить цифрами "6303264";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215 "Министерство транспорта и коммуникаций Республики Казахстан":
</w:t>
      </w:r>
      <w:r>
        <w:br/>
      </w:r>
      <w:r>
        <w:rPr>
          <w:rFonts w:ascii="Times New Roman"/>
          <w:b w:val="false"/>
          <w:i w:val="false"/>
          <w:color w:val="000000"/>
          <w:sz w:val="28"/>
        </w:rPr>
        <w:t>
      цифры "3200556" заменить цифрами "3196962";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деятельности уполномоченного органа в области транспорта и коммуникаций":
</w:t>
      </w:r>
      <w:r>
        <w:br/>
      </w:r>
      <w:r>
        <w:rPr>
          <w:rFonts w:ascii="Times New Roman"/>
          <w:b w:val="false"/>
          <w:i w:val="false"/>
          <w:color w:val="000000"/>
          <w:sz w:val="28"/>
        </w:rPr>
        <w:t>
      цифры "2120946" заменить цифрами "2117352";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001 "Аппарат центрального органа" цифры "670987" заменить цифрами "667393";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601 "Национальное космическое агентство Республики Казахстан":
</w:t>
      </w:r>
      <w:r>
        <w:br/>
      </w:r>
      <w:r>
        <w:rPr>
          <w:rFonts w:ascii="Times New Roman"/>
          <w:b w:val="false"/>
          <w:i w:val="false"/>
          <w:color w:val="000000"/>
          <w:sz w:val="28"/>
        </w:rPr>
        <w:t>
      цифры "3063921" заменить цифрами "3106302";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деятельности уполномоченного органа в области космической деятельности":
</w:t>
      </w:r>
      <w:r>
        <w:br/>
      </w:r>
      <w:r>
        <w:rPr>
          <w:rFonts w:ascii="Times New Roman"/>
          <w:b w:val="false"/>
          <w:i w:val="false"/>
          <w:color w:val="000000"/>
          <w:sz w:val="28"/>
        </w:rPr>
        <w:t>
      цифры "95038" заменить цифрами "137419";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001 "Аппарат центрального органа" цифры "65874" заменить цифрами "108255";
</w:t>
      </w:r>
    </w:p>
    <w:p>
      <w:pPr>
        <w:spacing w:after="0"/>
        <w:ind w:left="0"/>
        <w:jc w:val="both"/>
      </w:pPr>
      <w:r>
        <w:rPr>
          <w:rFonts w:ascii="Times New Roman"/>
          <w:b w:val="false"/>
          <w:i w:val="false"/>
          <w:color w:val="000000"/>
          <w:sz w:val="28"/>
        </w:rPr>
        <w:t>
</w:t>
      </w:r>
      <w:r>
        <w:rPr>
          <w:rFonts w:ascii="Times New Roman"/>
          <w:b w:val="false"/>
          <w:i w:val="false"/>
          <w:color w:val="000000"/>
          <w:sz w:val="28"/>
        </w:rPr>
        <w:t>
      в функциональной группе 13 "Прочие":
</w:t>
      </w:r>
      <w:r>
        <w:br/>
      </w:r>
      <w:r>
        <w:rPr>
          <w:rFonts w:ascii="Times New Roman"/>
          <w:b w:val="false"/>
          <w:i w:val="false"/>
          <w:color w:val="000000"/>
          <w:sz w:val="28"/>
        </w:rPr>
        <w:t>
      цифры "297287081" заменить цифрами "297348791";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04 "Регулирование естественных монополий":
</w:t>
      </w:r>
      <w:r>
        <w:br/>
      </w:r>
      <w:r>
        <w:rPr>
          <w:rFonts w:ascii="Times New Roman"/>
          <w:b w:val="false"/>
          <w:i w:val="false"/>
          <w:color w:val="000000"/>
          <w:sz w:val="28"/>
        </w:rPr>
        <w:t>
      цифры "1230408" заменить цифрами "1271979";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203 "Агентство Республики Казахстан по регулированию естественных монополий":
</w:t>
      </w:r>
      <w:r>
        <w:br/>
      </w:r>
      <w:r>
        <w:rPr>
          <w:rFonts w:ascii="Times New Roman"/>
          <w:b w:val="false"/>
          <w:i w:val="false"/>
          <w:color w:val="000000"/>
          <w:sz w:val="28"/>
        </w:rPr>
        <w:t>
      цифры "1230408" заменить цифрами "1271979";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регулирования, контроля деятельности субъектов естественной монополии":
</w:t>
      </w:r>
      <w:r>
        <w:br/>
      </w:r>
      <w:r>
        <w:rPr>
          <w:rFonts w:ascii="Times New Roman"/>
          <w:b w:val="false"/>
          <w:i w:val="false"/>
          <w:color w:val="000000"/>
          <w:sz w:val="28"/>
        </w:rPr>
        <w:t>
      цифры "1230408" заменить цифрами "1271979";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001 "Аппарат центрального органа" цифры "709281" заменить цифрами "712718";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002 "Аппараты территориальных органов" цифры "239502" заменить цифрами "277636";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подфункции 09 "Прочие":
</w:t>
      </w:r>
      <w:r>
        <w:br/>
      </w:r>
      <w:r>
        <w:rPr>
          <w:rFonts w:ascii="Times New Roman"/>
          <w:b w:val="false"/>
          <w:i w:val="false"/>
          <w:color w:val="000000"/>
          <w:sz w:val="28"/>
        </w:rPr>
        <w:t>
      цифры "289513810" заменить цифрами "289533949";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220 "Министерство экономики и бюджетного планирования Республики Казахстан":
</w:t>
      </w:r>
      <w:r>
        <w:br/>
      </w:r>
      <w:r>
        <w:rPr>
          <w:rFonts w:ascii="Times New Roman"/>
          <w:b w:val="false"/>
          <w:i w:val="false"/>
          <w:color w:val="000000"/>
          <w:sz w:val="28"/>
        </w:rPr>
        <w:t>
      цифры "700000" заменить цифрами "715205";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бюджетной программой 008 следующего содержания:
</w:t>
      </w:r>
      <w:r>
        <w:br/>
      </w:r>
      <w:r>
        <w:rPr>
          <w:rFonts w:ascii="Times New Roman"/>
          <w:b w:val="false"/>
          <w:i w:val="false"/>
          <w:color w:val="000000"/>
          <w:sz w:val="28"/>
        </w:rPr>
        <w:t>
      "008 Целевые текущие трансферты областному бюджету Кызылординской области на обеспечение деятельности специального представителя Президента Республики Казахстан на комплексе "Байконур" 15 205";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администратору 233 "Министерство индустрии и торговли Республики Казахстан":
</w:t>
      </w:r>
      <w:r>
        <w:br/>
      </w:r>
      <w:r>
        <w:rPr>
          <w:rFonts w:ascii="Times New Roman"/>
          <w:b w:val="false"/>
          <w:i w:val="false"/>
          <w:color w:val="000000"/>
          <w:sz w:val="28"/>
        </w:rPr>
        <w:t>
      цифры "2142470" заменить цифрами "2147404";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программе 001 "Обеспечение деятельности уполномоченного органа в области индустрии и торговли":
</w:t>
      </w:r>
      <w:r>
        <w:br/>
      </w:r>
      <w:r>
        <w:rPr>
          <w:rFonts w:ascii="Times New Roman"/>
          <w:b w:val="false"/>
          <w:i w:val="false"/>
          <w:color w:val="000000"/>
          <w:sz w:val="28"/>
        </w:rPr>
        <w:t>
      цифры "1906230" заменить цифрами "1911164";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подпрограмме 002 "Аппараты территориальных органов" цифры "241460" заменить цифрами "246394".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12 декабря 2007 года N 1224 "Об утверждении паспортов республиканских бюджетных программ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Администрации Президента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1458777 тысяч тенге (один миллиард четыреста пятьдесят восемь миллионов семьсот семьдесят семь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"Указ Президента Республики Казахстан от 31 марта 2004 года N 1327 "О штатной численности и структуре Администрации Президента Республики Казахстан"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словами следующего содержания:
</w:t>
      </w:r>
      <w:r>
        <w:br/>
      </w:r>
      <w:r>
        <w:rPr>
          <w:rFonts w:ascii="Times New Roman"/>
          <w:b w:val="false"/>
          <w:i w:val="false"/>
          <w:color w:val="000000"/>
          <w:sz w:val="28"/>
        </w:rPr>
        <w:t>
      "; Указ Президента Республики Казахстан от 11 февраля 2008 года N 533 "О штатной численности и структуре Администрации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в таблице пункта 6: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строки, порядковые номера 4, 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графе 6 строки, порядковый номер 6 слова "В течение года" заменить словами "январь-февраль";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Прямом результате пункта 7 слова "- обеспечение материально-технического и информационно-технического оснащения специального представительства на комплексе "Байконур"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по Министерству по чрезвычайным ситуациям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 приложении 33 </w:t>
      </w:r>
      <w:r>
        <w:rPr>
          <w:rFonts w:ascii="Times New Roman"/>
          <w:b w:val="false"/>
          <w:i w:val="false"/>
          <w:color w:val="000000"/>
          <w:sz w:val="28"/>
        </w:rPr>
        <w:t>
 к указанному постановлению: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5151779 тысяч тенге (пять миллиардов сто пятьдесят один миллион семьсот семьдесят девять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Агентству Республики Казахстан по регулированию естественных монополий:
</w:t>
      </w:r>
      <w:r>
        <w:br/>
      </w:r>
      <w:r>
        <w:rPr>
          <w:rFonts w:ascii="Times New Roman"/>
          <w:b w:val="false"/>
          <w:i w:val="false"/>
          <w:color w:val="000000"/>
          <w:sz w:val="28"/>
        </w:rPr>
        <w:t>
      в 
</w:t>
      </w:r>
      <w:r>
        <w:rPr>
          <w:rFonts w:ascii="Times New Roman"/>
          <w:b w:val="false"/>
          <w:i w:val="false"/>
          <w:color w:val="000000"/>
          <w:sz w:val="28"/>
        </w:rPr>
        <w:t xml:space="preserve"> приложении 41 </w:t>
      </w:r>
      <w:r>
        <w:rPr>
          <w:rFonts w:ascii="Times New Roman"/>
          <w:b w:val="false"/>
          <w:i w:val="false"/>
          <w:color w:val="000000"/>
          <w:sz w:val="28"/>
        </w:rPr>
        <w:t>
 к указанному постановлению: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1271979 тысяч тенге (один миллиард двести семьдесят девять миллионов девятьсот семьдесят девять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Министерству транспорта и коммуникации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 приложении 164 </w:t>
      </w:r>
      <w:r>
        <w:rPr>
          <w:rFonts w:ascii="Times New Roman"/>
          <w:b w:val="false"/>
          <w:i w:val="false"/>
          <w:color w:val="000000"/>
          <w:sz w:val="28"/>
        </w:rPr>
        <w:t>
 к указанному постановлению: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2117352 тысячи тенге (два миллиарда сто семнадцать миллионов триста пятьдесят две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Министерству энергетики и минеральных ресурсов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 приложении 290 </w:t>
      </w:r>
      <w:r>
        <w:rPr>
          <w:rFonts w:ascii="Times New Roman"/>
          <w:b w:val="false"/>
          <w:i w:val="false"/>
          <w:color w:val="000000"/>
          <w:sz w:val="28"/>
        </w:rPr>
        <w:t>
 к указанному постановлению: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849833 тысячи тенге (восемьсот сорок девять миллионов восемьсот тридцать три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Министерству индустрии и торговли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 приложении 315 </w:t>
      </w:r>
      <w:r>
        <w:rPr>
          <w:rFonts w:ascii="Times New Roman"/>
          <w:b w:val="false"/>
          <w:i w:val="false"/>
          <w:color w:val="000000"/>
          <w:sz w:val="28"/>
        </w:rPr>
        <w:t>
 к указанному постановлению: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1911164 тысячи тенге (один миллиард девятьсот одиннадцать миллионов сто шестьдесят четыре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Министерству охраны окружающей среды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 приложении 340 </w:t>
      </w:r>
      <w:r>
        <w:rPr>
          <w:rFonts w:ascii="Times New Roman"/>
          <w:b w:val="false"/>
          <w:i w:val="false"/>
          <w:color w:val="000000"/>
          <w:sz w:val="28"/>
        </w:rPr>
        <w:t>
 к указанному постановлению: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1500719 тысяч тенге (один миллиард пятьсот миллионов семьсот девятнадцать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Национальному космическому агентству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 приложении 364 </w:t>
      </w:r>
      <w:r>
        <w:rPr>
          <w:rFonts w:ascii="Times New Roman"/>
          <w:b w:val="false"/>
          <w:i w:val="false"/>
          <w:color w:val="000000"/>
          <w:sz w:val="28"/>
        </w:rPr>
        <w:t>
 к указанному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137419 тысяч тенге (сто тридцать семь миллионов четыреста девятнадцать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Финансово-экономическом результате пункта 7 цифры "1646,85" заменить цифрами "1202,83";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Агентству Республики Казахстан по информатизации и связи:
</w:t>
      </w:r>
      <w:r>
        <w:br/>
      </w:r>
      <w:r>
        <w:rPr>
          <w:rFonts w:ascii="Times New Roman"/>
          <w:b w:val="false"/>
          <w:i w:val="false"/>
          <w:color w:val="000000"/>
          <w:sz w:val="28"/>
        </w:rPr>
        <w:t>
      в 
</w:t>
      </w:r>
      <w:r>
        <w:rPr>
          <w:rFonts w:ascii="Times New Roman"/>
          <w:b w:val="false"/>
          <w:i w:val="false"/>
          <w:color w:val="000000"/>
          <w:sz w:val="28"/>
        </w:rPr>
        <w:t xml:space="preserve"> приложении 373 </w:t>
      </w:r>
      <w:r>
        <w:rPr>
          <w:rFonts w:ascii="Times New Roman"/>
          <w:b w:val="false"/>
          <w:i w:val="false"/>
          <w:color w:val="000000"/>
          <w:sz w:val="28"/>
        </w:rPr>
        <w:t>
 к указанному постановлению: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595732 тысячи тенге (пятьсот девяносто пять миллионов семьсот тридцать две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Агентству Республики Казахстан по статистике:
</w:t>
      </w:r>
      <w:r>
        <w:br/>
      </w:r>
      <w:r>
        <w:rPr>
          <w:rFonts w:ascii="Times New Roman"/>
          <w:b w:val="false"/>
          <w:i w:val="false"/>
          <w:color w:val="000000"/>
          <w:sz w:val="28"/>
        </w:rPr>
        <w:t>
      в 
</w:t>
      </w:r>
      <w:r>
        <w:rPr>
          <w:rFonts w:ascii="Times New Roman"/>
          <w:b w:val="false"/>
          <w:i w:val="false"/>
          <w:color w:val="000000"/>
          <w:sz w:val="28"/>
        </w:rPr>
        <w:t xml:space="preserve"> приложении 379 </w:t>
      </w:r>
      <w:r>
        <w:rPr>
          <w:rFonts w:ascii="Times New Roman"/>
          <w:b w:val="false"/>
          <w:i w:val="false"/>
          <w:color w:val="000000"/>
          <w:sz w:val="28"/>
        </w:rPr>
        <w:t>
 к указанному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3378737 тысяч тенге (три миллиарда триста семьдесят восемь миллионов семьсот тридцать семь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Прямом результате пункта 7 цифры "1205" заменить цифрами "1169";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Агентству Республики Казахстан по управлению земельными ресурсами:
</w:t>
      </w:r>
      <w:r>
        <w:br/>
      </w:r>
      <w:r>
        <w:rPr>
          <w:rFonts w:ascii="Times New Roman"/>
          <w:b w:val="false"/>
          <w:i w:val="false"/>
          <w:color w:val="000000"/>
          <w:sz w:val="28"/>
        </w:rPr>
        <w:t>
      в 
</w:t>
      </w:r>
      <w:r>
        <w:rPr>
          <w:rFonts w:ascii="Times New Roman"/>
          <w:b w:val="false"/>
          <w:i w:val="false"/>
          <w:color w:val="000000"/>
          <w:sz w:val="28"/>
        </w:rPr>
        <w:t xml:space="preserve"> приложении 393 </w:t>
      </w:r>
      <w:r>
        <w:rPr>
          <w:rFonts w:ascii="Times New Roman"/>
          <w:b w:val="false"/>
          <w:i w:val="false"/>
          <w:color w:val="000000"/>
          <w:sz w:val="28"/>
        </w:rPr>
        <w:t>
 к указанному постановлению: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460753 тысячи тенге (четыреста шестьдесят миллионов семьсот пятьдесят три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15 апреля 2008 года N 342 "О внесении изменений и дополнений в некоторые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изменениях и дополнениях </w:t>
      </w:r>
      <w:r>
        <w:rPr>
          <w:rFonts w:ascii="Times New Roman"/>
          <w:b w:val="false"/>
          <w:i w:val="false"/>
          <w:color w:val="000000"/>
          <w:sz w:val="28"/>
        </w:rPr>
        <w:t>
, которые вносятся в некоторые решения Правительства Республики Казахстан, утвержденных указанным постановлением: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абзацы двадцать седьмой, двадцать восьмой, двадцать девятый, тридцатый, тридцать первый, тридцать второй, тридцать третий, тридцать четвертый, тридцать пятый, тридцать шестой, тридцать седьмой, тридцать восьмой, тридцать девятый, сороковой, сорок первый, сорок второй, сорок третий пункта 4 исключить.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